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474960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Школа № 153 г.о.Самара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8136375)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1"/>
      <w:r>
        <w:rPr>
          <w:rFonts w:ascii="Times New Roman" w:hAnsi="Times New Roman"/>
          <w:b/>
          <w:i w:val="false"/>
          <w:color w:val="000000"/>
          <w:sz w:val="28"/>
        </w:rPr>
        <w:t>Самара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2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2"/>
    </w:p>
    <w:p>
      <w:pPr>
        <w:spacing w:before="0" w:after="0"/>
        <w:ind w:left="120"/>
        <w:jc w:val="left"/>
      </w:pPr>
    </w:p>
    <w:bookmarkStart w:name="block-64749609" w:id="3"/>
    <w:p>
      <w:pPr>
        <w:sectPr>
          <w:pgSz w:w="11906" w:h="16383" w:orient="portrait"/>
        </w:sectPr>
      </w:pPr>
    </w:p>
    <w:bookmarkEnd w:id="3"/>
    <w:bookmarkEnd w:id="0"/>
    <w:bookmarkStart w:name="block-64749613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64749613" w:id="5"/>
    <w:p>
      <w:pPr>
        <w:sectPr>
          <w:pgSz w:w="11906" w:h="16383" w:orient="portrait"/>
        </w:sectPr>
      </w:pPr>
    </w:p>
    <w:bookmarkEnd w:id="5"/>
    <w:bookmarkEnd w:id="4"/>
    <w:bookmarkStart w:name="block-64749614" w:id="6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64749614" w:id="7"/>
    <w:p>
      <w:pPr>
        <w:sectPr>
          <w:pgSz w:w="11906" w:h="16383" w:orient="portrait"/>
        </w:sectPr>
      </w:pPr>
    </w:p>
    <w:bookmarkEnd w:id="7"/>
    <w:bookmarkEnd w:id="6"/>
    <w:bookmarkStart w:name="block-64749610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64749610" w:id="9"/>
    <w:p>
      <w:pPr>
        <w:sectPr>
          <w:pgSz w:w="11906" w:h="16383" w:orient="portrait"/>
        </w:sectPr>
      </w:pPr>
    </w:p>
    <w:bookmarkEnd w:id="9"/>
    <w:bookmarkEnd w:id="8"/>
    <w:bookmarkStart w:name="block-64749611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61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32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3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4749611" w:id="11"/>
    <w:p>
      <w:pPr>
        <w:sectPr>
          <w:pgSz w:w="16383" w:h="11906" w:orient="landscape"/>
        </w:sectPr>
      </w:pPr>
    </w:p>
    <w:bookmarkEnd w:id="11"/>
    <w:bookmarkEnd w:id="10"/>
    <w:bookmarkStart w:name="block-6474961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ы-и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ы-и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5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Повторение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65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89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300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201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10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4749612" w:id="13"/>
    <w:p>
      <w:pPr>
        <w:sectPr>
          <w:pgSz w:w="16383" w:h="11906" w:orient="landscape"/>
        </w:sectPr>
      </w:pPr>
    </w:p>
    <w:bookmarkEnd w:id="13"/>
    <w:bookmarkEnd w:id="12"/>
    <w:bookmarkStart w:name="block-64749615" w:id="14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ПРОВЕРЯЕМЫЕ ТРЕБОВАНИЯ К РЕЗУЛЬТАТАМ ОСВОЕНИЯ ОСНОВНОЙ </w:t>
      </w: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ОБРАЗОВАТЕЛЬНОЙ ПРОГРАММЫ </w:t>
      </w:r>
    </w:p>
    <w:p>
      <w:pPr>
        <w:spacing w:before="199" w:after="199" w:line="336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8"/>
        <w:gridCol w:w="11051"/>
      </w:tblGrid>
      <w:tr>
        <w:trPr>
          <w:trHeight w:val="79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328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100 слов</w:t>
            </w:r>
          </w:p>
        </w:tc>
      </w:tr>
      <w:tr>
        <w:trPr>
          <w:trHeight w:val="421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смысловой анализ текста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175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фонетический анализ слов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синонимы, антонимы, омонимы; различать многозначные слова и омонимы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тематические группы слов, родовые и видовые понятия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лексический анализ слов (в рамках изученного)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морфему как минимальную значимую единицу языка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морфемный анализ слов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имена существительные, имена прилагательные, глаголы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лексико-грамматические разряды имён существительных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имён существительных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полную и краткую формы имён прилагательных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глаголы совершенного и несовершенного вида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глаголы возвратные и невозвратные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спряжение глагола, уметь спрягать глаголы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частичный морфологический анализ глаголов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единицы синтаксиса (словосочетание и предложение)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словосочетаний и простых предложений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простые предложения, осложнённые обращением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количеству грамматических основ (простые и сложные)</w:t>
            </w:r>
          </w:p>
        </w:tc>
      </w:tr>
      <w:tr>
        <w:trPr>
          <w:trHeight w:val="129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главные члены предложения (грамматическую основу)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постановки ударения в глагольных формах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правильно употреблять слова-паронимы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словоизменения имён прилагательных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словоизменения глаголов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изученные орфограммы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>
        <w:trPr>
          <w:trHeight w:val="31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-з(-с)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(-лаг- и -лож-, -раст-, -ращ- и -рос-, -гар- и -гор-, -зар- и -зор-, -клан- и -клон-, -скак- и -скоч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-, корней с чередованием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(и)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корней с проверяемыми, непроверяемыми, непроизносимыми согласными (в рамках изученного),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в корне слова,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имён существительных: безударных окончаний,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-щик-, -ек-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(-чик-)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имён прилагательных: безударных окончаний,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прилагательными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глаголов: использования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глаголах;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личных окончаний глагола, гласной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но)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>
        <w:trPr>
          <w:trHeight w:val="222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и, но, а, однако, зато, да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Оформлять диалог в письменном виде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Уместно использовать слова с суффиксами оценки в собственной речи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7"/>
        <w:gridCol w:w="11052"/>
      </w:tblGrid>
      <w:tr>
        <w:trPr>
          <w:trHeight w:val="7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110 слов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смысловой анализ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>
        <w:trPr>
          <w:trHeight w:val="99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знания об официально-деловом и научном стиле в речевой практике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лексический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в тексте фразеологизмы, уметь определять их значения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морфемный и словообразовательный анализ слов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качественные, относительные и притяжательные имена прилагательные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степени сравнения качественных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имён прилагательных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имён числительных по значению, по строению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склонения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местоимения; определять общее грамматическое значение местоимения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местоимений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склонения, словообразования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Распознавать переходные и непереходные глаголы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разноспрягаемые глаголы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фонетический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словосочетаний и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склонять числительные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склонять местоимения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употреблять собирательные имена числительные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изученные орфограммы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сложных и сложносокращённых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корня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чередованием а (о)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гласных в приставках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при-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слитного и дефисного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со словами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именах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сложных имён прилагательных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имён числительных, в том числе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местоимений с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слитного, раздельного и дефисного написания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формах глагола повелительного наклонения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предложений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44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5"/>
        <w:gridCol w:w="10901"/>
      </w:tblGrid>
      <w:tr>
        <w:trPr>
          <w:trHeight w:val="79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4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120 слов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смысловой анализ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>
        <w:trPr>
          <w:trHeight w:val="222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публицистического стиля в жанре репортажа, заметки, интервью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нормами построения текстов публицистического стиля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Оформлять деловые бумаги (инструкция)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причастия настоящего и прошедшего времени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действительные и страдательные 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и характеризовать полные и краткие формы страдательных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Склонять 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деепричастия совершенного и несовершенного вида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>
        <w:trPr>
          <w:trHeight w:val="51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наречий по значению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предлог как служебную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производные и непроизводные предлоги, простые и составные предлоги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союз как служебную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союзов по значению, по строению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частицу как служебную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разряды частиц по значению, по составу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междометия как особую группу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группы междометий по значению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грамматические омонимы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лексический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ставить ударение в некоторых формах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ставить ударение в деепричастиях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произношения наречий, постановки в них ударения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образования степеней сравнения наречий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употребления имён существительных и местоимений с предлогами, предлогов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составе словосочетаний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изученные орфограммы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знания по морфемике в практике правописания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правописания падежных окончаний и суффиксов причастий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правописания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причастиях и отглагольных именах прилагательных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гласной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-вш-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действительных причастий прошедшего времени,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-нн-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страдательных причастий прошедшего времени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причастиями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гласных в суффиксах деепричастий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слитного и раздельного написания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деепричастиями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слитного, раздельного и дефисного написания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из-, до-, с-, в-, на-, за-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употребления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 конце наречий после шипящих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суффиксов наречий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приставках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правила слитного и раздельного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наречиями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производных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союзов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нормы правописания частиц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расставлять знаки препинания в предложениях с причастным оборотом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пунктуационные нормы оформления предложений с междометиями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6"/>
        <w:gridCol w:w="11053"/>
      </w:tblGrid>
      <w:tr>
        <w:trPr>
          <w:trHeight w:val="7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3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140 слов</w:t>
            </w:r>
          </w:p>
        </w:tc>
      </w:tr>
      <w:tr>
        <w:trPr>
          <w:trHeight w:val="348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умениями информационной переработки текста: создавать тезисы, конспект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>
        <w:trPr>
          <w:trHeight w:val="186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сочетание различных функциональных разновидностей языка в тексте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Определять типы подчинительной связи слов в словосочетании: согласование, управление, примыкание. Выявлять грамматическую синонимию словосочетаний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количеству грамматических основ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сказуемого и способы его выражения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 наличию главных и второстепенных членов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полные и неполные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однородные и неоднородные определения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обобщающие слова при однородных членах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обособленных членов предложения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вводные предложения и вставные конструкции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сложные предложения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конструкции с чужой речью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построения простого предложения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 только… но и, как… так 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функции знаков препинания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тире между подлежащим и сказуемым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Характеризовать пунктуационные особенности предложений со словами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да, нет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(и... и, или... или, либo... либo, ни... ни, тo... тo)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особенности употребления односоставных предложений 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9"/>
        <w:gridCol w:w="11135"/>
      </w:tblGrid>
      <w:tr>
        <w:trPr>
          <w:trHeight w:val="79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66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66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«Язык и речь»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пересказывать прочитанный или прослушанный текст объёмом не менее 150 слов</w:t>
            </w:r>
          </w:p>
        </w:tc>
      </w:tr>
      <w:tr>
        <w:trPr>
          <w:trHeight w:val="304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3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«Текст»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отличительные признаки текстов разных жанров</w:t>
            </w:r>
          </w:p>
        </w:tc>
      </w:tr>
      <w:tr>
        <w:trPr>
          <w:trHeight w:val="40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>
        <w:trPr>
          <w:trHeight w:val="99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«Система языка»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подчинительные союзы и союзные слова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типы сложных предложений с разными видами связи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прямую и косвенную речь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синонимию предложений с прямой и косвенной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синтаксический анализ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«Культура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применять основные нормы построения сложносочинённого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применять основные нормы построения сложноподчинённого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основные нормы построения сложных предложений с разными видами связи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«Орфография»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орфографический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«Пунктуация»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сложносочинённых предложениях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сложноподчинённых предложениях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бессоюзных сложных предложениях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Уметь цитировать и применять разные способы включения цитат в высказывание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 теме «Выразительность русской речи»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159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метафору, олицетворение, эпитет, гиперболу, сравнение</w:t>
            </w:r>
          </w:p>
        </w:tc>
      </w:tr>
    </w:tbl>
    <w:p>
      <w:pPr>
        <w:spacing w:before="0" w:after="0"/>
        <w:ind w:left="120"/>
        <w:jc w:val="left"/>
      </w:pPr>
    </w:p>
    <w:bookmarkStart w:name="block-64749615" w:id="15"/>
    <w:p>
      <w:pPr>
        <w:sectPr>
          <w:pgSz w:w="11906" w:h="16383" w:orient="portrait"/>
        </w:sectPr>
      </w:pPr>
    </w:p>
    <w:bookmarkEnd w:id="15"/>
    <w:bookmarkEnd w:id="14"/>
    <w:bookmarkStart w:name="block-64749617" w:id="16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ЭЛЕМЕНТЫ СОДЕРЖАНИЯ</w:t>
      </w:r>
    </w:p>
    <w:p>
      <w:pPr>
        <w:spacing w:before="199" w:after="199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35"/>
        <w:gridCol w:w="12217"/>
      </w:tblGrid>
      <w:tr>
        <w:trPr>
          <w:trHeight w:val="4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 Тема и главная мысль текста. Микротема текста. Ключевые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гласных звуков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согласных звуков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звуков в речевом потоке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фонетической транскрипции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Ударение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однозначные и многозначные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значения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родовых и видовых понятий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Паронимы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грамматики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существительное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общего рода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прилагательное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Глагол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Словосочетание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Средства связи слов в словосочетании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Предложение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признаки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и простого осложнённого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Главные члены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предложения: определение, дополнение, обстоятельство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 типичные средства его выражения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(прямое и косвенное) и типичные средства его выражения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но)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Сложное предложение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русского ударения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имён существительных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имён прилагательных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глаголов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разделительных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-лаг-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и -лож-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-раст-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-ращ-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-рос-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; -гар-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-гор-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, -зар-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-зор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-;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-клан-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-клон-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-скак-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-скоч-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 // и: 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бер-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-бир-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-блест-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-блист-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, -дер-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-дир-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-жег-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-жиг-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-мер-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-мир-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-пер-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-пир-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-стел-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-стил-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-тер-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-тир-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в корне слова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и приставок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-з(-с)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приставок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 окончаниях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кратких форм имён прилагательных с основой на шипящий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прилагательными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глаголах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-ова-, -ева-, -ыва-, -ива-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формах прошедшего времени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глаголами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безударных окончаний имён существительных;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 как раздел лингвистики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), да (в значении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и, но, а, однако, зато, 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диалога на письме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Уместное использование слов с суффиксами оценки в собственной речи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26"/>
        <w:gridCol w:w="12226"/>
      </w:tblGrid>
      <w:tr>
        <w:trPr>
          <w:trHeight w:val="4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76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как тип речи. Описание внешности человека. Описание помещения. Описание природы. Описание местности. Описание действий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Заявление. Расписка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стиль. Словарная статья. Научное сообщение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существительное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прилагательное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числительное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Местоимение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местоимений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местоимений в речи.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ритяжательные и указательные местоимения как средства связи предложений в тексте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Глагол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словари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образование форм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глаголов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употребление собирательных имён числительных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соотнесённость глагольных форм в тексте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правописания корня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чередованием а // о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правописания гласных в приставках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при-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слитного и дефисного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со словами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именах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правописания имён числительных: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правописания местоимений: правописание местоимений с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; слитное, раздельное и дефисное написание местоимений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 как раздел лингвистики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Эпитеты, метафоры, олицетворения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лексических средств в соответствии с ситуацией общения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44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745"/>
        <w:gridCol w:w="11861"/>
      </w:tblGrid>
      <w:tr>
        <w:trPr>
          <w:trHeight w:val="40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43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Монолог-описание, монолог-рассуждение, монолог-повествование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08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Основные признаки текста (обобщение)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 текста. Абзац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Структурные особенности текста-рассуждения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Сфера употребления, функции, языковые особенности. Инструкция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Причастие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Деепричастие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Наречие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наречий. Синтаксические свойства наречий. Роль в речи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Слова категории состояния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Служебные части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Предлог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служебная часть речи. Грамматические функции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Союз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служебная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Частица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служебная часть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как особая группа слов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Звукоподражательные слова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Ударение в некоторых формах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Постановка ударения в деепричастиях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ударения в наречиях, нормы произношения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Созвучные причастия и имена прилагательные (висящий и висячий, горящий и горячий)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степеней сравнения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Согласование причастий в словосочетаниях типа причастие + существительное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и с, 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Правильное образование предложно-падежных форм с предлогами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по, благодаря, согласно, вопреки, наперерез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в суффиксах причастий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причастий и отглагольных имён прилагательных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причастиями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в суффиксах деепричастий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деепричастиями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Слитное, раздельное, дефисное написание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-о(-е)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из-, до-, с-, в-, на-, за-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на конце наречий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суффиксов наречий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производных предлогов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Смысловые различия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Использование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письменной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приставки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частицы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разными частями речи (обобщение)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бы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ли, же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другими словами. Дефисное написание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-то, -таки, -ка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причастным оборотом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сложных союзных предложениях. Знаки препинания в предложениях с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связывающим однородные члены и части сложного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выделение междометий и звукоподражательных слов в предложении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предложений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36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34"/>
        <w:gridCol w:w="12218"/>
      </w:tblGrid>
      <w:tr>
        <w:trPr>
          <w:trHeight w:val="40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Сфера употребления, функции, языковые особенности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стиль. Сфера употребления, функции, языковые особенности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научного стиля (реферат, доклад на научную тему)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Словосочетание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словосочетания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Предложение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Главные члены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выражения подлежащего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Дополнения прямые и косвенные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Односоставные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Обращение. Основные функции обращения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Вводные конструкции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Вставные конструкции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Синтаксическая синонимия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словосочетаний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простого предложения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 только… но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как…так 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Пунктуационные особенности предложений со словами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да, нет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</w:tr>
      <w:tr>
        <w:trPr>
          <w:trHeight w:val="129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и...и, или...или, либо...либо, ни...ни, то...то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постановки знаков препинания в простом и сложном предложениях с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односоставных предложений в речи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33"/>
        <w:gridCol w:w="11887"/>
      </w:tblGrid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Подробное, сжатое, выборочное изложение прочитанного или прослушанного текста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>
        <w:trPr>
          <w:trHeight w:val="145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диалогическая, полилог. Виды речевой деятельности: говорение, письмо, аудирование, чтение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Сложное предложение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слова. Различия подчинительных союзов и союзных слов</w:t>
            </w:r>
          </w:p>
        </w:tc>
      </w:tr>
      <w:tr>
        <w:trPr>
          <w:trHeight w:val="448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4.1.8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предложения. Виды бессоюзных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Синтаксис.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Цитирование. Диалог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Цитирование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Синтаксическая синонимия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предложений с прямой и косвенной речью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Типичные грамматические ошибки при построении сложноподчинённых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сложных предложениях (обобщение)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сложноподчинённых предложениях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>
        <w:trPr>
          <w:trHeight w:val="99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223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bookmarkStart w:name="block-64749617" w:id="17"/>
    <w:p>
      <w:pPr>
        <w:sectPr>
          <w:pgSz w:w="11906" w:h="16383" w:orient="portrait"/>
        </w:sectPr>
      </w:pPr>
    </w:p>
    <w:bookmarkEnd w:id="17"/>
    <w:bookmarkEnd w:id="16"/>
    <w:bookmarkStart w:name="block-64749618" w:id="18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697"/>
        <w:gridCol w:w="10784"/>
      </w:tblGrid>
      <w:tr>
        <w:trPr>
          <w:trHeight w:val="795" w:hRule="atLeast"/>
          <w:trHeight w:val="144" w:hRule="atLeast"/>
        </w:trPr>
        <w:tc>
          <w:tcPr>
            <w:tcW w:w="18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требования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>
        <w:trPr>
          <w:trHeight w:val="283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>
        <w:trPr>
          <w:trHeight w:val="283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устный пересказ прочитанного или прослушанного текста объёмом не менее 150 слов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>
        <w:trPr>
          <w:trHeight w:val="424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выделение звуков речи и характеристика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их фонетических признаков; распознавание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морфем в словах; распознавание разных видов морфем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косвенной и прямой речи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морфемного анализа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лексического анализа слова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пунктуационного анализа предложения, текста или его фрагмента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проведение синтаксического анализа предложения, определение синтаксической роли самостоятельных частей речи 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предложении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смыслового анализа текста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>
        <w:trPr>
          <w:trHeight w:val="48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прилагательных и имён числительных</w:t>
            </w:r>
          </w:p>
        </w:tc>
      </w:tr>
      <w:tr>
        <w:trPr>
          <w:trHeight w:val="471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-в-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-на-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>
        <w:trPr>
          <w:trHeight w:val="2370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1887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28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>
      <w:pPr>
        <w:spacing w:before="0" w:after="0" w:line="336"/>
        <w:ind w:left="120"/>
        <w:jc w:val="right"/>
      </w:pPr>
    </w:p>
    <w:bookmarkStart w:name="block-64749618" w:id="19"/>
    <w:p>
      <w:pPr>
        <w:sectPr>
          <w:pgSz w:w="11906" w:h="16383" w:orient="portrait"/>
        </w:sectPr>
      </w:pPr>
    </w:p>
    <w:bookmarkEnd w:id="19"/>
    <w:bookmarkEnd w:id="18"/>
    <w:bookmarkStart w:name="block-64749619" w:id="20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ПЕРЕЧЕНЬ ЭЛЕМЕНТОВ СОДЕРЖАНИЯ, ПРОВЕРЯЕМЫХ НА ОГЭ ПО РУССКОМУ ЯЗЫКУ</w:t>
      </w:r>
    </w:p>
    <w:p>
      <w:pPr>
        <w:spacing w:before="0" w:after="0"/>
        <w:ind w:left="120"/>
        <w:jc w:val="center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492"/>
        <w:gridCol w:w="11736"/>
      </w:tblGrid>
      <w:tr>
        <w:trPr>
          <w:trHeight w:val="270" w:hRule="atLeast"/>
          <w:trHeight w:val="144" w:hRule="atLeast"/>
        </w:trPr>
        <w:tc>
          <w:tcPr>
            <w:tcW w:w="1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Код </w:t>
            </w:r>
          </w:p>
        </w:tc>
        <w:tc>
          <w:tcPr>
            <w:tcW w:w="1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Выступление с научным сообщением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запрос информации, сообщение информации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письменных высказываний разной коммуникативной направленности 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повествование как тип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 как тип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рассуждение как тип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Сочетание разных функционально-смысловых типов речи в тексте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главная и второстепенная информация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назывной и вопросный план текста</w:t>
            </w:r>
          </w:p>
        </w:tc>
      </w:tr>
      <w:tr>
        <w:trPr>
          <w:trHeight w:val="33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тезисный план текста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тезисы, конспект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Разговорная речь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гласных звуков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согласных звуков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звуков в речевом потоке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фонетической транскрипции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Ударение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однозначные и многозначные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значения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родовых и видовых понятий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Паронимы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Словообразовательный анализ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грамматики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существительное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общего рода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прилагательное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Глагол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Имя числительное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Местоимение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местоимений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Причастие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причастий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Деепричастие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Наречие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 наречий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Слова категории состояния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Предлог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служебная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Союз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служебная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Частица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служебная часть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как особая группа слов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Звукоподражательные слова</w:t>
            </w:r>
          </w:p>
        </w:tc>
      </w:tr>
      <w:tr>
        <w:trPr>
          <w:trHeight w:val="40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Морфология. Омонимия слов разных частей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омонимия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грамматических омонимов в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Словосочетание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словосочетания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Предложение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Главные члены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выражения подлежащего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несогласованные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Дополнения прямые и косвенные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Односоставные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предложения, их признаки, средства связи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Обращение. Основные функции обращения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Вводные конструкции</w:t>
            </w:r>
          </w:p>
        </w:tc>
      </w:tr>
      <w:tr>
        <w:trPr>
          <w:trHeight w:val="99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Вставные конструкции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Сложное предложение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сложных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Цитирование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Синтаксис. Синтаксическая синонимия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речи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>
        <w:trPr>
          <w:trHeight w:val="277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>
        <w:trPr>
          <w:trHeight w:val="525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-из-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-в-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 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на-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правильное образование предложно-падежных форм с предлогами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по, благодаря, согласно, вопреки, наперерез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 только… но и, как… так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>
        <w:trPr>
          <w:trHeight w:val="196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и согласных в корне слова: правописание корней с безударными проверяемыми, непроверяемыми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 чередующимися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гласными; правописание корней с проверяемыми, непроверяемыми, непроизносимыми согласными;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в корне слова;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; написание двойных согласных в именах числительных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-з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(-с)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правописание гласных в приставках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при-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приставок</w:t>
            </w:r>
          </w:p>
        </w:tc>
      </w:tr>
      <w:tr>
        <w:trPr>
          <w:trHeight w:val="250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и согласных в суффиксах слов разных частей речи: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ц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суффиксах имён существительных; правописание суффиксов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; -ек-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имён существительных; правописание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имён прилагательных; 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;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правописание гласной перед суффиксом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формах прошедшего времени глагола; 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из-, до-, с-, в-, на-, за-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правописание суффиксов наречий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</w:t>
            </w:r>
          </w:p>
        </w:tc>
      </w:tr>
      <w:tr>
        <w:trPr>
          <w:trHeight w:val="168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>
        <w:trPr>
          <w:trHeight w:val="168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бы, ли, же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другими словами; дефисное написание частиц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-то, -таки, -ка</w:t>
            </w:r>
          </w:p>
        </w:tc>
      </w:tr>
      <w:tr>
        <w:trPr>
          <w:trHeight w:val="23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Написание не (ни) со словами разных частей речи: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существительными;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именами прилагательными;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глаголами; правописание местоимений с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причастиями; слитное и раздельное написание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деепричастиями; слитное и раздельное написание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 наречиями; смысловые различия частиц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 и нн в словах разных частей речи: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нн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 именах прилагательных; правописание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суффиксах причастий и отглагольных имён прилагательных; правописание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 (-е)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служебных частей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слов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 как раздел лингвистики. Функции знаков препинания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неполном предложении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(и... и, или... или, либo... либo, ни...ни, тo... тo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однородными членами и обобщающим словом. Нормы постановки знаков препинания в предложениях с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обобщающими словами при однородных членах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приложениями. Нормы обособления согласованных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несогласованных приложений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обособленными обстоятельствами. Нормы обособления обстоятельств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предложениях с междометиями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и, но, а, однако, зато, да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сложносочинённом предложении. Нормы постановки знаков препинания в сложных предложениях (обобщение)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 (общее представление)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>
        <w:trPr>
          <w:trHeight w:val="1680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сложном предложении с разными видами связи между частями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предложений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Выразительность русской речи</w:t>
            </w:r>
          </w:p>
        </w:tc>
      </w:tr>
      <w:tr>
        <w:trPr>
          <w:trHeight w:val="31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выразительные средства фонетики (звукопись)</w:t>
            </w:r>
          </w:p>
        </w:tc>
      </w:tr>
      <w:tr>
        <w:trPr>
          <w:trHeight w:val="585" w:hRule="atLeast"/>
          <w:trHeight w:val="144" w:hRule="atLeast"/>
        </w:trPr>
        <w:tc>
          <w:tcPr>
            <w:tcW w:w="1044" w:type="dxa"/>
            <w:tcBorders>
              <w:left w:val="single" w:color="000000" w:sz="11"/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color="000000" w:sz="11"/>
              <w:right w:val="single" w:color="000000" w:sz="11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bookmarkStart w:name="block-64749619" w:id="21"/>
    <w:p>
      <w:pPr>
        <w:sectPr>
          <w:pgSz w:w="11906" w:h="16383" w:orient="portrait"/>
        </w:sectPr>
      </w:pPr>
    </w:p>
    <w:bookmarkEnd w:id="21"/>
    <w:bookmarkEnd w:id="20"/>
    <w:bookmarkStart w:name="block-64749616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da2c331-4368-40e6-87c7-0fbbc56d7cc2" w:id="23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язык: 5-й класс: учебник: в 2 частях; 5-е издание, переработанное Ладыженская Т.А., Баранов М.Т., Тростенцова Л.А. и др.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da2c331-4368-40e6-87c7-0fbbc56d7cc2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6-й класс: учебник: в 2 частях; 5-е издание, переработанное Баранов М.Т., Ладыженская Т.А., Тростенцова Л.А. и др.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dda2c331-4368-40e6-87c7-0fbbc56d7cc2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7-й класс: учебник: в 2 частях; 5-е издание, переработанное Баранов М.Т., Ладыженская Т.А., Тростенцова Л.А. и др.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dda2c331-4368-40e6-87c7-0fbbc56d7cc2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8-й класс: учебник; 5-е издание, переработанное Бархударов С.Г., Крючков С.Е., Максимов Л.Ю. и др. Акционерное общество «Издательство «Просвещение»</w:t>
      </w:r>
      <w:bookmarkEnd w:id="26"/>
      <w:r>
        <w:rPr>
          <w:sz w:val="28"/>
        </w:rPr>
        <w:br/>
      </w:r>
      <w:bookmarkStart w:name="dda2c331-4368-40e6-87c7-0fbbc56d7cc2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9-й класс: учебник; 5-е издание, переработанное Бархударов С.Г., Крючков С.Е., Максимов Л.Ю. и др. Акционерное общество «Издательство «Просвещение»</w:t>
      </w:r>
      <w:bookmarkEnd w:id="27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64749616" w:id="28"/>
    <w:p>
      <w:pPr>
        <w:sectPr>
          <w:pgSz w:w="11906" w:h="16383" w:orient="portrait"/>
        </w:sectPr>
      </w:pPr>
    </w:p>
    <w:bookmarkEnd w:id="28"/>
    <w:bookmarkEnd w:id="2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