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477551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Школа № 153 г.о.Самара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8139091)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ce1acce-c3fd-49bf-9494-1e3d1db3054e" w:id="1"/>
      <w:r>
        <w:rPr>
          <w:rFonts w:ascii="Times New Roman" w:hAnsi="Times New Roman"/>
          <w:b/>
          <w:i w:val="false"/>
          <w:color w:val="000000"/>
          <w:sz w:val="28"/>
        </w:rPr>
        <w:t>Самара</w:t>
      </w:r>
      <w:bookmarkEnd w:id="1"/>
      <w:r>
        <w:rPr>
          <w:rFonts w:ascii="Times New Roman" w:hAnsi="Times New Roman"/>
          <w:b/>
          <w:i w:val="false"/>
          <w:color w:val="000000"/>
          <w:sz w:val="28"/>
        </w:rPr>
        <w:t xml:space="preserve"> </w:t>
      </w:r>
      <w:bookmarkStart w:name="f687a116-da41-41a9-8c31-63d3ecc684a2" w:id="2"/>
      <w:r>
        <w:rPr>
          <w:rFonts w:ascii="Times New Roman" w:hAnsi="Times New Roman"/>
          <w:b/>
          <w:i w:val="false"/>
          <w:color w:val="000000"/>
          <w:sz w:val="28"/>
        </w:rPr>
        <w:t>2025</w:t>
      </w:r>
      <w:bookmarkEnd w:id="2"/>
    </w:p>
    <w:p>
      <w:pPr>
        <w:spacing w:before="0" w:after="0"/>
        <w:ind w:left="120"/>
        <w:jc w:val="left"/>
      </w:pPr>
    </w:p>
    <w:bookmarkStart w:name="block-64775510" w:id="3"/>
    <w:p>
      <w:pPr>
        <w:sectPr>
          <w:pgSz w:w="11906" w:h="16383" w:orient="portrait"/>
        </w:sectPr>
      </w:pPr>
    </w:p>
    <w:bookmarkEnd w:id="3"/>
    <w:bookmarkEnd w:id="0"/>
    <w:bookmarkStart w:name="block-64775511"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64775511" w:id="5"/>
    <w:p>
      <w:pPr>
        <w:sectPr>
          <w:pgSz w:w="11906" w:h="16383" w:orient="portrait"/>
        </w:sectPr>
      </w:pPr>
    </w:p>
    <w:bookmarkEnd w:id="5"/>
    <w:bookmarkEnd w:id="4"/>
    <w:bookmarkStart w:name="block-64775512" w:id="6"/>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7"/>
      <w:r>
        <w:rPr>
          <w:rFonts w:ascii="Times New Roman" w:hAnsi="Times New Roman"/>
          <w:b w:val="false"/>
          <w:i w:val="false"/>
          <w:color w:val="000000"/>
          <w:sz w:val="28"/>
        </w:rPr>
        <w:t>(не менее трёх).</w:t>
      </w:r>
      <w:bookmarkEnd w:id="7"/>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8"/>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9"/>
      <w:r>
        <w:rPr>
          <w:rFonts w:ascii="Times New Roman" w:hAnsi="Times New Roman"/>
          <w:b w:val="false"/>
          <w:i w:val="false"/>
          <w:color w:val="000000"/>
          <w:sz w:val="28"/>
        </w:rPr>
        <w:t>(не менее трёх). «Зимнее утро», «Зимний вечер», «Няне» и другие.</w:t>
      </w:r>
      <w:bookmarkEnd w:id="9"/>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10"/>
      <w:r>
        <w:rPr>
          <w:rFonts w:ascii="Times New Roman" w:hAnsi="Times New Roman"/>
          <w:b w:val="false"/>
          <w:i w:val="false"/>
          <w:color w:val="000000"/>
          <w:sz w:val="28"/>
        </w:rPr>
        <w:t>(не менее двух). «Крестьянские дети», «Школьник» и другие.</w:t>
      </w:r>
      <w:bookmarkEnd w:id="10"/>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11"/>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2"/>
      <w:r>
        <w:rPr>
          <w:rFonts w:ascii="Times New Roman" w:hAnsi="Times New Roman"/>
          <w:b w:val="false"/>
          <w:i w:val="false"/>
          <w:color w:val="000000"/>
          <w:sz w:val="28"/>
        </w:rPr>
        <w:t>(два рассказа по выбору). Например, «Лошадиная фамилия», «Мальчики», «Хирургия» и другие.</w:t>
      </w:r>
      <w:bookmarkEnd w:id="1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3"/>
      <w:r>
        <w:rPr>
          <w:rFonts w:ascii="Times New Roman" w:hAnsi="Times New Roman"/>
          <w:b w:val="false"/>
          <w:i w:val="false"/>
          <w:color w:val="000000"/>
          <w:sz w:val="28"/>
        </w:rPr>
        <w:t>(два рассказа по выбору). Например, «Галоша», «Лёля и Минька», «Ёлка», «Золотые слова», «Встреча» и другие.</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4"/>
      <w:r>
        <w:rPr>
          <w:rFonts w:ascii="Times New Roman" w:hAnsi="Times New Roman"/>
          <w:b w:val="false"/>
          <w:i w:val="false"/>
          <w:color w:val="000000"/>
          <w:sz w:val="28"/>
        </w:rPr>
        <w:t>(не менее двух). Например, А. И. Куприна, М. М. Пришвина, К. Г. Паустовского.</w:t>
      </w:r>
      <w:bookmarkEnd w:id="14"/>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5"/>
      <w:r>
        <w:rPr>
          <w:rFonts w:ascii="Times New Roman" w:hAnsi="Times New Roman"/>
          <w:b w:val="false"/>
          <w:i w:val="false"/>
          <w:color w:val="000000"/>
          <w:sz w:val="28"/>
        </w:rPr>
        <w:t>(один по выбору). Например, «Корова», «Никита» и другие.</w:t>
      </w:r>
      <w:bookmarkEnd w:id="1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 начала 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6"/>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6"/>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7"/>
      <w:r>
        <w:rPr>
          <w:rFonts w:ascii="Times New Roman" w:hAnsi="Times New Roman"/>
          <w:b w:val="false"/>
          <w:i w:val="false"/>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7"/>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18"/>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18"/>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19"/>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1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20"/>
      <w:r>
        <w:rPr>
          <w:rFonts w:ascii="Times New Roman" w:hAnsi="Times New Roman"/>
          <w:b w:val="false"/>
          <w:i w:val="false"/>
          <w:color w:val="000000"/>
          <w:sz w:val="28"/>
        </w:rPr>
        <w:t>(одна по выбору). Например, «Снежная королева», «Соловей» и другие.</w:t>
      </w:r>
      <w:bookmarkEnd w:id="2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21"/>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2"/>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3"/>
      <w:r>
        <w:rPr>
          <w:rFonts w:ascii="Times New Roman" w:hAnsi="Times New Roman"/>
          <w:b w:val="false"/>
          <w:i w:val="false"/>
          <w:color w:val="000000"/>
          <w:sz w:val="28"/>
        </w:rPr>
        <w:t>(два произведения по выбору). Например, Р. Л. Стивенсон. «Остров сокровищ», «Чёрная стрела» и другие.</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4"/>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4"/>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p>
    <w:p>
      <w:pPr>
        <w:spacing w:before="0" w:after="0" w:line="264"/>
        <w:ind w:firstLine="600"/>
        <w:jc w:val="both"/>
      </w:pPr>
      <w:r>
        <w:rPr>
          <w:rFonts w:ascii="Times New Roman" w:hAnsi="Times New Roman"/>
          <w:b w:val="false"/>
          <w:i w:val="false"/>
          <w:color w:val="000000"/>
          <w:sz w:val="28"/>
        </w:rPr>
        <w:t xml:space="preserve">Русские былины </w:t>
      </w:r>
      <w:bookmarkStart w:name="2d1a2719-45ad-4395-a569-7b3d43745842" w:id="25"/>
      <w:r>
        <w:rPr>
          <w:rFonts w:ascii="Times New Roman" w:hAnsi="Times New Roman"/>
          <w:b w:val="false"/>
          <w:i w:val="false"/>
          <w:color w:val="000000"/>
          <w:sz w:val="28"/>
        </w:rPr>
        <w:t>(не менее двух). Например, «Илья Муромец и Соловей-разбойник», «Садко».</w:t>
      </w:r>
      <w:bookmarkEnd w:id="25"/>
    </w:p>
    <w:p>
      <w:pPr>
        <w:spacing w:before="0" w:after="0" w:line="264"/>
        <w:ind w:firstLine="600"/>
        <w:jc w:val="both"/>
      </w:pPr>
      <w:r>
        <w:rPr>
          <w:rFonts w:ascii="Times New Roman" w:hAnsi="Times New Roman"/>
          <w:b/>
          <w:i w:val="false"/>
          <w:color w:val="333333"/>
          <w:sz w:val="28"/>
        </w:rPr>
        <w:t xml:space="preserve">Народные песни и поэмы народов России и мира </w:t>
      </w:r>
      <w:bookmarkStart w:name="f7900e95-fc4b-4bc0-a061-48731519b6e7" w:id="26"/>
      <w:r>
        <w:rPr>
          <w:rFonts w:ascii="Times New Roman" w:hAnsi="Times New Roman"/>
          <w:b w:val="false"/>
          <w:i w:val="false"/>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6"/>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7"/>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28"/>
      <w:r>
        <w:rPr>
          <w:rFonts w:ascii="Times New Roman" w:hAnsi="Times New Roman"/>
          <w:b w:val="false"/>
          <w:i w:val="false"/>
          <w:color w:val="000000"/>
          <w:sz w:val="28"/>
        </w:rPr>
        <w:t>(не менее трёх). «Песнь о вещем Олеге», «Зимняя дорога», «Узник», «Туча» и другие.</w:t>
      </w:r>
      <w:bookmarkEnd w:id="28"/>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29"/>
      <w:r>
        <w:rPr>
          <w:rFonts w:ascii="Times New Roman" w:hAnsi="Times New Roman"/>
          <w:b w:val="false"/>
          <w:i w:val="false"/>
          <w:color w:val="000000"/>
          <w:sz w:val="28"/>
        </w:rPr>
        <w:t>(не менее трёх). «Три пальмы», «Листок», «Утёс» и другие.</w:t>
      </w:r>
      <w:bookmarkEnd w:id="2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30"/>
      <w:r>
        <w:rPr>
          <w:rFonts w:ascii="Times New Roman" w:hAnsi="Times New Roman"/>
          <w:b w:val="false"/>
          <w:i w:val="false"/>
          <w:color w:val="000000"/>
          <w:sz w:val="28"/>
        </w:rPr>
        <w:t>(не менее двух). Например, «Косарь», «Соловей» и другие.</w:t>
      </w:r>
      <w:bookmarkEnd w:id="3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31"/>
      <w:r>
        <w:rPr>
          <w:rFonts w:ascii="Times New Roman" w:hAnsi="Times New Roman"/>
          <w:b w:val="false"/>
          <w:i w:val="false"/>
          <w:color w:val="000000"/>
          <w:sz w:val="28"/>
        </w:rPr>
        <w:t>(не менее двух). «Есть в осени первоначальной…», «С поляны коршун поднялся…».</w:t>
      </w:r>
      <w:bookmarkEnd w:id="3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2"/>
      <w:r>
        <w:rPr>
          <w:rFonts w:ascii="Times New Roman" w:hAnsi="Times New Roman"/>
          <w:b w:val="false"/>
          <w:i w:val="false"/>
          <w:color w:val="000000"/>
          <w:sz w:val="28"/>
        </w:rPr>
        <w:t>(не менее двух). «Учись у них – у дуба, у берёзы…», «Я пришёл к тебе с приветом…».</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3"/>
      <w:r>
        <w:rPr>
          <w:rFonts w:ascii="Times New Roman" w:hAnsi="Times New Roman"/>
          <w:b w:val="false"/>
          <w:i w:val="false"/>
          <w:color w:val="000000"/>
          <w:sz w:val="28"/>
        </w:rPr>
        <w:t>(главы по выбору).</w:t>
      </w:r>
      <w:bookmarkEnd w:id="33"/>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4"/>
      <w:r>
        <w:rPr>
          <w:rFonts w:ascii="Times New Roman" w:hAnsi="Times New Roman"/>
          <w:b w:val="false"/>
          <w:i w:val="false"/>
          <w:color w:val="000000"/>
          <w:sz w:val="28"/>
        </w:rPr>
        <w:t>(три по выбору). Например, «Толстый и тонкий», «Хамелеон», «Смерть чиновника» и другие.</w:t>
      </w:r>
      <w:bookmarkEnd w:id="3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Литература XX - начала XXI веков</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5"/>
      <w:r>
        <w:rPr>
          <w:rFonts w:ascii="Times New Roman" w:hAnsi="Times New Roman"/>
          <w:b w:val="false"/>
          <w:i w:val="false"/>
          <w:color w:val="000000"/>
          <w:sz w:val="28"/>
        </w:rPr>
        <w:t>(не менее двух). Например, стихотворения С. А. Есенина, В. В. Маяковского, А. А. Блока и другие.</w:t>
      </w:r>
      <w:bookmarkEnd w:id="3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6"/>
      <w:r>
        <w:rPr>
          <w:rFonts w:ascii="Times New Roman" w:hAnsi="Times New Roman"/>
          <w:b w:val="false"/>
          <w:i w:val="false"/>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6"/>
      <w:r>
        <w:rPr>
          <w:sz w:val="28"/>
        </w:rPr>
        <w:br/>
      </w:r>
      <w:bookmarkStart w:name="5118f498-9661-45e8-9924-bef67bfbf524" w:id="37"/>
      <w:bookmarkEnd w:id="37"/>
    </w:p>
    <w:p>
      <w:pPr>
        <w:spacing w:before="0" w:after="0" w:line="264"/>
        <w:ind w:firstLine="600"/>
        <w:jc w:val="left"/>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38"/>
      <w:r>
        <w:rPr>
          <w:rFonts w:ascii="Times New Roman" w:hAnsi="Times New Roman"/>
          <w:b w:val="false"/>
          <w:i w:val="false"/>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38"/>
      <w:r>
        <w:rPr>
          <w:sz w:val="28"/>
        </w:rPr>
        <w:br/>
      </w:r>
      <w:bookmarkStart w:name="a35f0a0b-d9a0-4ac9-afd6-3c0ec32f1224" w:id="39"/>
      <w:bookmarkEnd w:id="3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40"/>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40"/>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41"/>
      <w:r>
        <w:rPr>
          <w:rFonts w:ascii="Times New Roman" w:hAnsi="Times New Roman"/>
          <w:b w:val="false"/>
          <w:i w:val="false"/>
          <w:color w:val="000000"/>
          <w:sz w:val="28"/>
        </w:rPr>
        <w:t xml:space="preserve">Например, К. Булычев «Сто лет тому вперед» и другие. </w:t>
      </w:r>
      <w:bookmarkEnd w:id="41"/>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2"/>
      <w:r>
        <w:rPr>
          <w:rFonts w:ascii="Times New Roman" w:hAnsi="Times New Roman"/>
          <w:b w:val="false"/>
          <w:i w:val="false"/>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2"/>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4"/>
      <w:r>
        <w:rPr>
          <w:rFonts w:ascii="Times New Roman" w:hAnsi="Times New Roman"/>
          <w:b w:val="false"/>
          <w:i w:val="false"/>
          <w:color w:val="000000"/>
          <w:sz w:val="28"/>
        </w:rPr>
        <w:t>(главы по выбору).</w:t>
      </w:r>
      <w:bookmarkEnd w:id="44"/>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5"/>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другие.</w:t>
      </w:r>
      <w:bookmarkEnd w:id="45"/>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другие.</w:t>
      </w:r>
      <w:bookmarkEnd w:id="4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7"/>
      <w:r>
        <w:rPr>
          <w:rFonts w:ascii="Times New Roman" w:hAnsi="Times New Roman"/>
          <w:b w:val="false"/>
          <w:i w:val="false"/>
          <w:color w:val="000000"/>
          <w:sz w:val="28"/>
        </w:rPr>
        <w:t xml:space="preserve"> «Повести Белкина» </w:t>
      </w:r>
      <w:bookmarkStart w:name="f492b714-890f-4682-ac40-57999778e8e6" w:id="48"/>
      <w:r>
        <w:rPr>
          <w:rFonts w:ascii="Times New Roman" w:hAnsi="Times New Roman"/>
          <w:b w:val="false"/>
          <w:i w:val="false"/>
          <w:color w:val="000000"/>
          <w:sz w:val="28"/>
        </w:rPr>
        <w:t>(«Станционный смотритель» и другие).</w:t>
      </w:r>
      <w:bookmarkEnd w:id="48"/>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49"/>
      <w:r>
        <w:rPr>
          <w:rFonts w:ascii="Times New Roman" w:hAnsi="Times New Roman"/>
          <w:b w:val="false"/>
          <w:i w:val="false"/>
          <w:color w:val="000000"/>
          <w:sz w:val="28"/>
        </w:rPr>
        <w:t xml:space="preserve"> (фрагмент).</w:t>
      </w:r>
      <w:bookmarkEnd w:id="49"/>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50"/>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51"/>
      <w:r>
        <w:rPr>
          <w:rFonts w:ascii="Times New Roman" w:hAnsi="Times New Roman"/>
          <w:b w:val="false"/>
          <w:i w:val="false"/>
          <w:color w:val="000000"/>
          <w:sz w:val="28"/>
        </w:rPr>
        <w:t>(два по выбору). Например, «Бирюк», «Хорь и Калиныч» и другие.</w:t>
      </w:r>
      <w:bookmarkEnd w:id="51"/>
      <w:r>
        <w:rPr>
          <w:rFonts w:ascii="Times New Roman" w:hAnsi="Times New Roman"/>
          <w:b w:val="false"/>
          <w:i w:val="false"/>
          <w:color w:val="000000"/>
          <w:sz w:val="28"/>
        </w:rPr>
        <w:t xml:space="preserve"> Стихотворения в прозе, </w:t>
      </w:r>
      <w:bookmarkStart w:name="392c8492-5b4a-402c-8f0e-10bd561de6f3" w:id="52"/>
      <w:r>
        <w:rPr>
          <w:rFonts w:ascii="Times New Roman" w:hAnsi="Times New Roman"/>
          <w:b w:val="false"/>
          <w:i w:val="false"/>
          <w:color w:val="000000"/>
          <w:sz w:val="28"/>
        </w:rPr>
        <w:t>например, «Русский язык», «Воробей» и другие.</w:t>
      </w:r>
      <w:bookmarkEnd w:id="52"/>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другие.</w:t>
      </w:r>
      <w:bookmarkEnd w:id="5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4"/>
      <w:r>
        <w:rPr>
          <w:rFonts w:ascii="Times New Roman" w:hAnsi="Times New Roman"/>
          <w:b w:val="false"/>
          <w:i w:val="false"/>
          <w:color w:val="000000"/>
          <w:sz w:val="28"/>
        </w:rPr>
        <w:t>Ф. И. Тютчев, А. А. Фет, А. К. Толстой и другие (не менее двух стихотворений по выбору).</w:t>
      </w:r>
      <w:bookmarkEnd w:id="5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5"/>
      <w:r>
        <w:rPr>
          <w:rFonts w:ascii="Times New Roman" w:hAnsi="Times New Roman"/>
          <w:b w:val="false"/>
          <w:i w:val="false"/>
          <w:color w:val="000000"/>
          <w:sz w:val="28"/>
        </w:rPr>
        <w:t>(одна по выбору). Например, «Повесть о том, как один мужик двух генералов прокормил», «Дикий помещик», «Премудрый пискарь» и другие.</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7"/>
      <w:r>
        <w:rPr>
          <w:rFonts w:ascii="Times New Roman" w:hAnsi="Times New Roman"/>
          <w:b w:val="false"/>
          <w:i w:val="false"/>
          <w:color w:val="000000"/>
          <w:sz w:val="28"/>
        </w:rPr>
        <w:t>(один по выбору). Например, «Тоска», «Злоумышленник» и другие.</w:t>
      </w:r>
      <w:bookmarkEnd w:id="5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другие.</w:t>
      </w:r>
      <w:bookmarkEnd w:id="5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другие.</w:t>
      </w:r>
      <w:bookmarkEnd w:id="60"/>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другие.</w:t>
      </w:r>
      <w:bookmarkEnd w:id="6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3"/>
      <w:r>
        <w:rPr>
          <w:rFonts w:ascii="Times New Roman" w:hAnsi="Times New Roman"/>
          <w:b w:val="false"/>
          <w:i w:val="false"/>
          <w:color w:val="000000"/>
          <w:sz w:val="28"/>
        </w:rPr>
        <w:t>(один по выбору). Например, «Родинка», «Чужая кровь» и другие.</w:t>
      </w:r>
      <w:bookmarkEnd w:id="63"/>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другие.</w:t>
      </w:r>
      <w:bookmarkEnd w:id="6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w:t>
      </w:r>
      <w:r>
        <w:rPr>
          <w:rFonts w:ascii="Times New Roman" w:hAnsi="Times New Roman"/>
          <w:b/>
          <w:i w:val="false"/>
          <w:color w:val="000000"/>
          <w:sz w:val="28"/>
        </w:rPr>
        <w:t>начала XXI вв.</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другие.</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второй половины XX–начала XXI веков </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6"/>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другие.</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68"/>
      <w:r>
        <w:rPr>
          <w:rFonts w:ascii="Times New Roman" w:hAnsi="Times New Roman"/>
          <w:b w:val="false"/>
          <w:i w:val="false"/>
          <w:color w:val="000000"/>
          <w:sz w:val="28"/>
        </w:rPr>
        <w:t>(главы по выбору).</w:t>
      </w:r>
      <w:bookmarkEnd w:id="6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69"/>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6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70"/>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71"/>
      <w:r>
        <w:rPr>
          <w:rFonts w:ascii="Times New Roman" w:hAnsi="Times New Roman"/>
          <w:b w:val="false"/>
          <w:i w:val="false"/>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1"/>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2"/>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другие.</w:t>
      </w:r>
      <w:bookmarkEnd w:id="72"/>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3"/>
      <w:r>
        <w:rPr>
          <w:rFonts w:ascii="Times New Roman" w:hAnsi="Times New Roman"/>
          <w:b w:val="false"/>
          <w:i w:val="false"/>
          <w:color w:val="000000"/>
          <w:sz w:val="28"/>
        </w:rPr>
        <w:t>(одна по выбору). Например, «Ася», «Первая любовь».</w:t>
      </w:r>
      <w:bookmarkEnd w:id="7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4"/>
      <w:r>
        <w:rPr>
          <w:rFonts w:ascii="Times New Roman" w:hAnsi="Times New Roman"/>
          <w:b w:val="false"/>
          <w:i w:val="false"/>
          <w:color w:val="000000"/>
          <w:sz w:val="28"/>
        </w:rPr>
        <w:t>«Бедные люди», «Белые ночи» (одно произведение по выбору).</w:t>
      </w:r>
      <w:bookmarkEnd w:id="7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5"/>
      <w:r>
        <w:rPr>
          <w:rFonts w:ascii="Times New Roman" w:hAnsi="Times New Roman"/>
          <w:b w:val="false"/>
          <w:i w:val="false"/>
          <w:color w:val="000000"/>
          <w:sz w:val="28"/>
        </w:rPr>
        <w:t>(одно произведение по выбору). Например, «Отрочество» (главы).</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6"/>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другие.</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7"/>
      <w:r>
        <w:rPr>
          <w:rFonts w:ascii="Times New Roman" w:hAnsi="Times New Roman"/>
          <w:b w:val="false"/>
          <w:i w:val="false"/>
          <w:color w:val="000000"/>
          <w:sz w:val="28"/>
        </w:rPr>
        <w:t>(одна повесть по выбору). Например, «Собачье сердце» и другие.</w:t>
      </w:r>
      <w:bookmarkEnd w:id="7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–начала XXI</w:t>
      </w:r>
      <w:r>
        <w:rPr>
          <w:rFonts w:ascii="Times New Roman" w:hAnsi="Times New Roman"/>
          <w:b/>
          <w:i w:val="false"/>
          <w:color w:val="000000"/>
          <w:sz w:val="28"/>
        </w:rPr>
        <w:t xml:space="preserve">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78"/>
      <w:r>
        <w:rPr>
          <w:rFonts w:ascii="Times New Roman" w:hAnsi="Times New Roman"/>
          <w:b w:val="false"/>
          <w:i w:val="false"/>
          <w:color w:val="000000"/>
          <w:sz w:val="28"/>
        </w:rPr>
        <w:t>(главы «Переправа», «Гармонь», «Два солдата», «Поединок» и другие).</w:t>
      </w:r>
      <w:bookmarkEnd w:id="7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XX–начала XXI века</w:t>
      </w:r>
      <w:bookmarkStart w:name="464a1461-dc27-4c8e-855e-7a4d0048dab5" w:id="79"/>
      <w:r>
        <w:rPr>
          <w:rFonts w:ascii="Times New Roman" w:hAnsi="Times New Roman"/>
          <w:b w:val="false"/>
          <w:i w:val="false"/>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79"/>
      <w:r>
        <w:rPr>
          <w:sz w:val="28"/>
        </w:rPr>
        <w:br/>
      </w:r>
      <w:bookmarkStart w:name="464a1461-dc27-4c8e-855e-7a4d0048dab5" w:id="80"/>
      <w:bookmarkEnd w:id="80"/>
    </w:p>
    <w:p>
      <w:pPr>
        <w:spacing w:before="0" w:after="0" w:line="264"/>
        <w:ind w:firstLine="600"/>
        <w:jc w:val="both"/>
      </w:pPr>
      <w:r>
        <w:rPr>
          <w:rFonts w:ascii="Times New Roman" w:hAnsi="Times New Roman"/>
          <w:b/>
          <w:i w:val="false"/>
          <w:color w:val="000000"/>
          <w:sz w:val="28"/>
        </w:rPr>
        <w:t>Поэзия второй половины XX – начала XXI веков</w:t>
      </w:r>
      <w:r>
        <w:rPr>
          <w:rFonts w:ascii="Times New Roman" w:hAnsi="Times New Roman"/>
          <w:b w:val="false"/>
          <w:i w:val="false"/>
          <w:color w:val="000000"/>
          <w:sz w:val="28"/>
        </w:rPr>
        <w:t xml:space="preserve"> </w:t>
      </w:r>
      <w:bookmarkStart w:name="adb853ee-930d-4a27-923a-b9cb0245de5e" w:id="81"/>
      <w:r>
        <w:rPr>
          <w:rFonts w:ascii="Times New Roman" w:hAnsi="Times New Roman"/>
          <w:b w:val="false"/>
          <w:i w:val="false"/>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81"/>
      <w:r>
        <w:rPr>
          <w:sz w:val="28"/>
        </w:rPr>
        <w:br/>
      </w:r>
      <w:bookmarkStart w:name="adb853ee-930d-4a27-923a-b9cb0245de5e" w:id="82"/>
      <w:bookmarkEnd w:id="82"/>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другие. </w:t>
      </w:r>
      <w:bookmarkEnd w:id="83"/>
      <w:r>
        <w:rPr>
          <w:rFonts w:ascii="Times New Roman" w:hAnsi="Times New Roman"/>
          <w:b w:val="false"/>
          <w:i w:val="false"/>
          <w:color w:val="000000"/>
          <w:sz w:val="28"/>
        </w:rPr>
        <w:t xml:space="preserve">Трагедия «Ромео и Джульетта» </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5"/>
      <w:r>
        <w:rPr>
          <w:rFonts w:ascii="Times New Roman" w:hAnsi="Times New Roman"/>
          <w:b w:val="false"/>
          <w:i w:val="false"/>
          <w:color w:val="000000"/>
          <w:sz w:val="28"/>
        </w:rPr>
        <w:t>(фрагменты по выбору).</w:t>
      </w:r>
      <w:bookmarkEnd w:id="85"/>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другие.</w:t>
      </w:r>
      <w:bookmarkEnd w:id="8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88"/>
      <w:r>
        <w:rPr>
          <w:rFonts w:ascii="Times New Roman" w:hAnsi="Times New Roman"/>
          <w:b w:val="false"/>
          <w:i w:val="false"/>
          <w:color w:val="000000"/>
          <w:sz w:val="28"/>
        </w:rPr>
        <w:t>(две по выбору). Например, «Светлана», «Невыразимое», «Море» и другие.</w:t>
      </w:r>
      <w:bookmarkEnd w:id="8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(не менее пяти по выбору). </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90"/>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(не менее пяти по выбору). </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91"/>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2"/>
      <w:r>
        <w:rPr>
          <w:rFonts w:ascii="Times New Roman" w:hAnsi="Times New Roman"/>
          <w:b w:val="false"/>
          <w:i w:val="false"/>
          <w:color w:val="000000"/>
          <w:sz w:val="28"/>
        </w:rPr>
        <w:t>(не менее двух фрагментов по выбору).</w:t>
      </w:r>
      <w:bookmarkEnd w:id="9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3"/>
      <w:r>
        <w:rPr>
          <w:rFonts w:ascii="Times New Roman" w:hAnsi="Times New Roman"/>
          <w:b w:val="false"/>
          <w:i w:val="false"/>
          <w:color w:val="000000"/>
          <w:sz w:val="28"/>
        </w:rPr>
        <w:t>(фрагменты по выбору).</w:t>
      </w:r>
      <w:bookmarkEnd w:id="9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4"/>
      <w:r>
        <w:rPr>
          <w:rFonts w:ascii="Times New Roman" w:hAnsi="Times New Roman"/>
          <w:b w:val="false"/>
          <w:i w:val="false"/>
          <w:color w:val="000000"/>
          <w:sz w:val="28"/>
        </w:rPr>
        <w:t>(не менее двух фрагментов по выбору).</w:t>
      </w:r>
      <w:bookmarkEnd w:id="9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5"/>
      <w:r>
        <w:rPr>
          <w:rFonts w:ascii="Times New Roman" w:hAnsi="Times New Roman"/>
          <w:b w:val="false"/>
          <w:i w:val="false"/>
          <w:color w:val="000000"/>
          <w:sz w:val="28"/>
        </w:rPr>
        <w:t>(одно по выбору). Например, «Душа моя мрачна. Скорей, певец, скорей!..», «Прощание Наполеона» и другие.</w:t>
      </w:r>
      <w:bookmarkEnd w:id="95"/>
      <w:r>
        <w:rPr>
          <w:rFonts w:ascii="Times New Roman" w:hAnsi="Times New Roman"/>
          <w:b w:val="false"/>
          <w:i w:val="false"/>
          <w:color w:val="000000"/>
          <w:sz w:val="28"/>
        </w:rPr>
        <w:t xml:space="preserve"> Поэма «Паломничество Чайльд-Гарольда» </w:t>
      </w:r>
      <w:bookmarkStart w:name="e2190f02-8aec-4529-8d6c-41c65b65ca2e" w:id="96"/>
      <w:r>
        <w:rPr>
          <w:rFonts w:ascii="Times New Roman" w:hAnsi="Times New Roman"/>
          <w:b w:val="false"/>
          <w:i w:val="false"/>
          <w:color w:val="000000"/>
          <w:sz w:val="28"/>
        </w:rPr>
        <w:t>(не менее одного фрагмента по выбору).</w:t>
      </w:r>
      <w:bookmarkEnd w:id="9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7"/>
      <w:r>
        <w:rPr>
          <w:rFonts w:ascii="Times New Roman" w:hAnsi="Times New Roman"/>
          <w:b w:val="false"/>
          <w:i w:val="false"/>
          <w:color w:val="000000"/>
          <w:sz w:val="28"/>
        </w:rPr>
        <w:t>(одно произведение по выбору). Например, произведения Э.Т.А. Гофмана, В. Гюго, В. Скотта и другие.</w:t>
      </w:r>
      <w:bookmarkEnd w:id="97"/>
    </w:p>
    <w:bookmarkStart w:name="block-64775512" w:id="98"/>
    <w:p>
      <w:pPr>
        <w:sectPr>
          <w:pgSz w:w="11906" w:h="16383" w:orient="portrait"/>
        </w:sectPr>
      </w:pPr>
    </w:p>
    <w:bookmarkEnd w:id="98"/>
    <w:bookmarkEnd w:id="6"/>
    <w:bookmarkStart w:name="block-64775507" w:id="99"/>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64775507" w:id="100"/>
    <w:p>
      <w:pPr>
        <w:sectPr>
          <w:pgSz w:w="11906" w:h="16383" w:orient="portrait"/>
        </w:sectPr>
      </w:pPr>
    </w:p>
    <w:bookmarkEnd w:id="100"/>
    <w:bookmarkEnd w:id="99"/>
    <w:bookmarkStart w:name="block-64775508" w:id="10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2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32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 начала 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 Катаева, В.П. Крапивина, Ю.П. Казакова, А.Г. Алексина, В.К. Железникова, Ю.Я.Яковлева, Ю.И. Коваля, А.А.Лиханова и другие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9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56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46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20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48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8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1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Ф.И. Тютчев, А.А. Фет, А.К.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 Салтыков-Щедрин. Сказки (одна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30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5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А.А. Блока, Н.С. Гумилёва, М.И.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века—начала XXI веков</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42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Ф.А. Абрамова, В.П. Астафьева, В.И. Белова, Ф.А.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105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13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В.В. Маяковского, М.И. Цветаевой, А.А. Ахматовой, О.Э. Мандельштама, Б.Л.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37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552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Баллады, элегии. (две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 Батюшков, А.А. Дельвиг, Н.М.Языков, Е.А.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10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8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64775508" w:id="102"/>
    <w:p>
      <w:pPr>
        <w:sectPr>
          <w:pgSz w:w="16383" w:h="11906" w:orient="landscape"/>
        </w:sectPr>
      </w:pPr>
    </w:p>
    <w:bookmarkEnd w:id="102"/>
    <w:bookmarkEnd w:id="101"/>
    <w:bookmarkStart w:name="block-64775509" w:id="10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https://m.edsoo.ru/8a195a5e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https://m.edsoo.ru/8a195d1a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https://m.edsoo.ru/8a196418</w:t>
              </w:r>
            </w:hyperlink>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А.П. Сумароков «Кокушка». И.И.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https://m.edsoo.ru/8a196fee</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Образы русской природы в произведениях поэта (не менее трёх). «Зимнее утро», «Зимний вечер», «Няне»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https://m.edsoo.ru/8a197bb0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https://m.edsoo.ru/8a198aba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Стихотворения (не менее двух). «Крестьянские дети», «Школьник» и другие.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https://m.edsoo.ru/8a19914a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Русская классика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https://m.edsoo.ru/8a1995aa</w:t>
              </w:r>
            </w:hyperlink>
          </w:p>
        </w:tc>
      </w:tr>
      <w:tr>
        <w:trPr>
          <w:trHeight w:val="3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https://m.edsoo.ru/8a1999e2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https://m.edsoo.ru/8a199c30</w:t>
              </w:r>
            </w:hyperlink>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А.П. Чехов. Рассказы (два по выбору). «Лошадиная фамилия», «Мальчики», «Хирургия» и другие.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https://m.edsoo.ru/8a199d48</w:t>
              </w:r>
            </w:hyperlink>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Зощенко. «Галоша», «Лёля и Минька», «Ёлка», «Золотые слова», «Встреча» и другие.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 Куприна, М.М. Пришвина, К.Г.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https://m.edsoo.ru/8bc26ba2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А.И. Куприна, М.М. Пришвина, К.Г.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 Например, «Корова», «Никита» и другие.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 Например, «Корова», «Никита» и другие.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https://m.edsoo.ru/8bc28574</w:t>
              </w:r>
            </w:hyperlink>
          </w:p>
        </w:tc>
      </w:tr>
      <w:tr>
        <w:trPr>
          <w:trHeight w:val="50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https://m.edsoo.ru/8bc27f98</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https://m.edsoo.ru/8bc28146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XIX–начала 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 Гамзатова и М. 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https://m.edsoo.ru/8bc28e52</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https://m.edsoo.ru/8bc28f4c</w:t>
              </w:r>
            </w:hyperlink>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6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Р.Л. Стивенсон.«Остров сокровищ», «Чёрная стрела» (главы по выбору) и другие.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 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другие.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https://m.edsoo.ru/8bc2aee6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 Жанровые особенности, сюжет,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https://m.edsoo.ru/8bc2b06c</w:t>
              </w:r>
            </w:hyperlink>
          </w:p>
        </w:tc>
      </w:tr>
      <w:tr>
        <w:trPr>
          <w:trHeight w:val="20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40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https://m.edsoo.ru/8bc2b706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Роланде» (фрагменты). Тематика, герои, художественные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https://m.edsoo.ru/8bc2b81e</w:t>
              </w:r>
            </w:hyperlink>
          </w:p>
        </w:tc>
      </w:tr>
      <w:tr>
        <w:trPr>
          <w:trHeight w:val="29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Р.Л. Стивенсона «Вересковый мёд». Тема, идея, сюжет, композиция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https://m.edsoo.ru/8bc2bb52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https://m.edsoo.ru/8bc2c124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«Песнь о вещем Олеге». Связь с фрагментом «Повести временных лет»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«Зимняя дорога», «Туча» и другие. Пейзажная лирика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Стихотворение «Узник». Проблематика, средства изображения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создания, тема, идея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https://m.edsoo.ru/8bc2ce58</w:t>
              </w:r>
            </w:hyperlink>
          </w:p>
        </w:tc>
      </w:tr>
      <w:tr>
        <w:trPr>
          <w:trHeight w:val="13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трёх). «Три пальмы», «Утес», «Листок». История создания, тематика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трёх). «Три пальмы», «Утес», «Листок». Лирический герой, его чувства и переживания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трёх). «Три пальмы», «Утес», «Листок». Художественные средства выразительности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 Кольцов. Стихотворения (не менее двух). «Косарь», «Соловей». Тематика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https://m.edsoo.ru/8bc2d6dc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 Кольцов. Стихотворения «Косарь», «Соловей». Художественные средства воплощения авторского замысла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 Тютчев. Стихотворения (не менее двух) «Есть в осени первоначальной…», «С поляны коршун поднялся…». Тематика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А.В. Кольцова, Ф.И. Тютчева,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https://m.edsoo.ru/8bc2dfa6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 Тургенев. Сборник рассказов «Записки охотника». Рассказ «Бежин луг». Проблематика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https://m.edsoo.ru/8bc2e0c8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«Бежин луг». Образы и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https://m.edsoo.ru/8bc2e28a</w:t>
              </w:r>
            </w:hyperlink>
          </w:p>
        </w:tc>
      </w:tr>
      <w:tr>
        <w:trPr>
          <w:trHeight w:val="17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«Бежин луг». Портрет и пейзаж в литературном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Сказ «Левша». Художественные и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Сказ «Левша»: образ главного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Сказ «Левша»: авторское отношение к герою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Н.С.Лескова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Повесть «Детство» (главы). Тематика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Повесть «Детство» (главы). Проблематика повести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Л.Н. Толстой. Повесть «Детство» (главы). Образы родителей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Л.Н. Толстой. Повесть «Детство» (главы). Образы Карла Иваныча и Натальи Савишны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https://m.edsoo.ru/8bc2edf2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Герои произведений XIX века (письменный ответ, тесты, творческая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https://m.edsoo.ru/8bc2f036</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(три по выбору). «Толстый и тонкий», «Смерть чиновника», «Хамелеон». Проблема маленького человека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 «Хамелеон». Юмор, ирония, источники комического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Куприн. Рассказ «Чудесный доктор». Тема рассказа. Сюжет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https://m.edsoo.ru/8bc2f932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Куприн. Рассказ «Чудесный доктор». Проблематика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А.И. Куприн. Рассказ «Чудесный доктор». Смысл названия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https://m.edsoo.ru/8bc2fc8e</w:t>
              </w:r>
            </w:hyperlink>
          </w:p>
        </w:tc>
      </w:tr>
      <w:tr>
        <w:trPr>
          <w:trHeight w:val="33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https://m.edsoo.ru/8bc2fda6</w:t>
              </w:r>
            </w:hyperlink>
          </w:p>
        </w:tc>
      </w:tr>
      <w:tr>
        <w:trPr>
          <w:trHeight w:val="37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https://m.edsoo.ru/8bc2fec8</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Обзор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https://m.edsoo.ru/8bc3004e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Темы, мотивы, образы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https://m.edsoo.ru/8bc30170</w:t>
              </w:r>
            </w:hyperlink>
          </w:p>
        </w:tc>
      </w:tr>
      <w:tr>
        <w:trPr>
          <w:trHeight w:val="351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Художественное своеобразие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https://m.edsoo.ru/8bc30288</w:t>
              </w:r>
            </w:hyperlink>
          </w:p>
        </w:tc>
      </w:tr>
      <w:tr>
        <w:trPr>
          <w:trHeight w:val="19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https://m.edsoo.ru/8bc303aa</w:t>
              </w:r>
            </w:hyperlink>
          </w:p>
        </w:tc>
      </w:tr>
      <w:tr>
        <w:trPr>
          <w:trHeight w:val="432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сюжет, основные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https://m.edsoo.ru/8bc30620</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Нравственная проблематика, идейно-художественные особености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 «Уроки французского». Трудности послевоенного времени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 «Уроки французского». Образ главного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https://m.edsoo.ru/8bc30f1c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 «Уроки французского». Нравственная проблематика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https://m.edsoo.ru/8bc310de</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В.Г. Распутин. Рассказ «Уроки французского». Художественное своеобразие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Р.П. Погодин. Идейно-художественная особенность рассказов из книги «Кирпичные острова»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 Фраерман. «Дикая собака Динго, или Повесть о первой любви». Проблематика повести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Ю.И. Коваль. Повесть «Самая лёгкая лодка в мире».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https://m.edsoo.ru/8bc3155c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61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https://m.edsoo.ru/8bc316d8</w:t>
              </w:r>
            </w:hyperlink>
          </w:p>
        </w:tc>
      </w:tr>
      <w:tr>
        <w:trPr>
          <w:trHeight w:val="5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https://m.edsoo.ru/8bc317f0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Тема семьи в произведениях XX – начала XXI вв. (письменный ответ, тесты, творческая работа) / 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История создания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https://m.edsoo.ru/8bc31d9a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https://m.edsoo.ru/8bc323b2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Особенности жанра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https://m.edsoo.ru/8bc3270e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Сатира и фантастика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Дж. Свифт. «Путешествия Гулливера» (главы по выбору). Особенности жанра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8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https://m.edsoo.ru/8bc32e66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1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8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«Повести Белкина» («Станционный смотритель» и другие).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https://m.edsoo.ru/8bc340ae</w:t>
              </w:r>
            </w:hyperlink>
          </w:p>
        </w:tc>
      </w:tr>
      <w:tr>
        <w:trPr>
          <w:trHeight w:val="47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«Полтава» (фрагмент). Сопоставление образов Петра I и Карла XII.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Поэма «Полтава» (фрагмент). Подготовка к домашнему сочинению по поэме «Полтава»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https://m.edsoo.ru/8bc33fa0</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другие.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https://m.edsoo.ru/8bc34428</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https://m.edsoo.ru/8bc34860</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https://m.edsoo.ru/8bc34d60</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другие.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https://m.edsoo.ru/8bc35544</w:t>
              </w:r>
            </w:hyperlink>
          </w:p>
        </w:tc>
      </w:tr>
      <w:tr>
        <w:trPr>
          <w:trHeight w:val="12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Ф.И. Тютчев. «Есть в осени первоначальной…», «Весенние воды» . А.А.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https://m.edsoo.ru/8bc35990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https://m.edsoo.ru/8bc35c06</w:t>
              </w:r>
            </w:hyperlink>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https://m.edsoo.ru/8bc35e2c</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другие.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https://m.edsoo.ru/8bc36656</w:t>
              </w:r>
            </w:hyperlink>
          </w:p>
        </w:tc>
      </w:tr>
      <w:tr>
        <w:trPr>
          <w:trHeight w:val="29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М.М. Зощенко, А.Т.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https://m.edsoo.ru/8bc368ae</w:t>
              </w:r>
            </w:hyperlink>
          </w:p>
        </w:tc>
      </w:tr>
      <w:tr>
        <w:trPr>
          <w:trHeight w:val="46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других.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другие.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63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 Шукшин. Рассказы (один по выбору). Например, «Чудик», «Стенька Разин», «Критики» и другие.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 Шукшин. Рассказы (один по выбору). Например, «Чудик», «Стенька Разин», «Критики» и другие. Характеры героев,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https://m.edsoo.ru/8bc373f8</w:t>
              </w:r>
            </w:hyperlink>
          </w:p>
        </w:tc>
      </w:tr>
      <w:tr>
        <w:trPr>
          <w:trHeight w:val="27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https://m.edsoo.ru/8bc3798e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второй половины XX – начала XXI вв. (письменный ответ, тесты, творческая работа) / Всероссийская проверочная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65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1">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«Маттео Фальконе». Идейно-художественное своеобразие новеллы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2">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https://m.edsoo.ru/8bc3808c</w:t>
              </w:r>
            </w:hyperlink>
          </w:p>
        </w:tc>
      </w:tr>
      <w:tr>
        <w:trPr>
          <w:trHeight w:val="27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https://m.edsoo.ru/8bc382bc</w:t>
              </w:r>
            </w:hyperlink>
          </w:p>
        </w:tc>
      </w:tr>
      <w:tr>
        <w:trPr>
          <w:trHeight w:val="8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новеллистика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https://m.edsoo.ru/8bc38c94</w:t>
              </w:r>
            </w:hyperlink>
          </w:p>
        </w:tc>
      </w:tr>
      <w:tr>
        <w:trPr>
          <w:trHeight w:val="49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 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https://m.edsoo.ru/8bc39b1c</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https://m.edsoo.ru/8bc39eb4</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https://m.edsoo.ru/8bc3a3b4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другие.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другие.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5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https://m.edsoo.ru/8bc3b7dc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https://m.edsoo.ru/8bc3b2f0</w:t>
              </w:r>
            </w:hyperlink>
          </w:p>
        </w:tc>
      </w:tr>
      <w:tr>
        <w:trPr>
          <w:trHeight w:val="17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«Резизор»: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«Резизор»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https://m.edsoo.ru/8bc3cc68</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https://m.edsoo.ru/8bc3cfa6</w:t>
              </w:r>
            </w:hyperlink>
          </w:p>
        </w:tc>
      </w:tr>
      <w:tr>
        <w:trPr>
          <w:trHeight w:val="46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В.В. Маяковского, М.И. Цветаевой, А.А Ахматовой, О.Э. Мандельштама, Б.Л. Пастернака и других.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https://m.edsoo.ru/8bc3d604</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другие.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другие.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https://m.edsoo.ru/8bc3d32a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другие.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https://m.edsoo.ru/8bc3d44c</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другие).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https://m.edsoo.ru/8bc3db22</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другие).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https://m.edsoo.ru/8bc3dcc6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Сюжет, композиция,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https://m.edsoo.ru/8bc3df82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https://m.edsoo.ru/8bc3e356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https://m.edsoo.ru/8bc3e450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XX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https://m.edsoo.ru/8bc3e55e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других.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https://m.edsoo.ru/8bc3f0f8</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других.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https://m.edsoo.ru/8bc3f256</w:t>
              </w:r>
            </w:hyperlink>
          </w:p>
        </w:tc>
      </w:tr>
      <w:tr>
        <w:trPr>
          <w:trHeight w:val="58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https://m.edsoo.ru/8bc3f40e</w:t>
              </w:r>
            </w:hyperlink>
          </w:p>
        </w:tc>
      </w:tr>
      <w:tr>
        <w:trPr>
          <w:trHeight w:val="5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https://m.edsoo.ru/8bc3eb80</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другие.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https://m.edsoo.ru/8bc3ede2</w:t>
              </w:r>
            </w:hyperlink>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78">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https://m.edsoo.ru/8bc3f8f0</w:t>
              </w:r>
            </w:hyperlink>
          </w:p>
        </w:tc>
      </w:tr>
      <w:tr>
        <w:trPr>
          <w:trHeight w:val="13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https://m.edsoo.ru/8bc3fef4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https://m.edsoo.ru/8bc417a4</w:t>
              </w:r>
            </w:hyperlink>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https://m.edsoo.ru/8bc44328</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https://m.edsoo.ru/8bc44580</w:t>
              </w:r>
            </w:hyperlink>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Жизнь и творчество. 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https://m.edsoo.ru/8bc4273a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поэта и поэзии: «Пророк», «Поэт»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https://m.edsoo.ru/8bc4285c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Стихотворения «Осень» (отрывок), «Я памятник себе воздвиг нерукотворный…» и другие.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https://m.edsoo.ru/8bc42b9a</w:t>
              </w:r>
            </w:hyperlink>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https://m.edsoo.ru/8bc43658</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https://m.edsoo.ru/8bc43770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https://m.edsoo.ru/8bc4387e</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в стихах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https://m.edsoo.ru/8bc44bca</w:t>
              </w:r>
            </w:hyperlink>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https://m.edsoo.ru/8bc45dae</w:t>
              </w:r>
            </w:hyperlink>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Образы чиновников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https://m.edsoo.ru/8bc466aa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Лирические отступления и автора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https://m.edsoo.ru/8bc4636c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специфика жанра, художественные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https://m.edsoo.ru/8bc467ae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https://m.edsoo.ru/8bc46a7e</w:t>
              </w:r>
            </w:hyperlink>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https://m.edsoo.ru/8bc46c9a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https://m.edsoo.ru/8bc4749c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другие.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https://m.edsoo.ru/8bc409d0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Э.Т.А.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https://m.edsoo.ru/8bc475aa</w:t>
              </w:r>
            </w:hyperlink>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Э.Т.А.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Э.Т.А.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4775509" w:id="104"/>
    <w:p>
      <w:pPr>
        <w:sectPr>
          <w:pgSz w:w="16383" w:h="11906" w:orient="landscape"/>
        </w:sectPr>
      </w:pPr>
    </w:p>
    <w:bookmarkEnd w:id="104"/>
    <w:bookmarkEnd w:id="103"/>
    <w:bookmarkStart w:name="block-64775513" w:id="105"/>
    <w:p>
      <w:pPr>
        <w:spacing w:before="199" w:after="199" w:line="336"/>
        <w:ind w:left="120"/>
        <w:jc w:val="both"/>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spacing w:before="199" w:after="199" w:line="336"/>
        <w:ind w:left="120"/>
        <w:jc w:val="both"/>
      </w:pPr>
    </w:p>
    <w:p>
      <w:pPr>
        <w:spacing w:before="199" w:after="199" w:line="336"/>
        <w:ind w:left="120"/>
        <w:jc w:val="left"/>
      </w:pPr>
      <w:r>
        <w:rPr>
          <w:rFonts w:ascii="Times New Roman" w:hAnsi="Times New Roman"/>
          <w:b/>
          <w:i w:val="false"/>
          <w:color w:val="000000"/>
          <w:sz w:val="28"/>
        </w:rPr>
        <w:t>5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709"/>
        <w:gridCol w:w="11043"/>
      </w:tblGrid>
      <w:tr>
        <w:trPr>
          <w:trHeight w:val="795" w:hRule="atLeast"/>
          <w:trHeight w:val="144" w:hRule="atLeast"/>
        </w:trPr>
        <w:tc>
          <w:tcPr>
            <w:tcW w:w="18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1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trPr>
          <w:trHeight w:val="102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что литература – это вид искусства и что художественный текст отличается от текста научного, делового, публицистического</w:t>
            </w:r>
          </w:p>
        </w:tc>
      </w:tr>
      <w:tr>
        <w:trPr>
          <w:trHeight w:val="87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элементарными умениями воспринимать, анализировать, интерпретировать и оценивать прочитанные произведения:</w:t>
            </w:r>
          </w:p>
        </w:tc>
      </w:tr>
      <w:tr>
        <w:trPr>
          <w:trHeight w:val="174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trPr>
          <w:trHeight w:val="363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trPr>
          <w:trHeight w:val="43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темы и сюжеты произведений, образы персонажей</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trPr>
          <w:trHeight w:val="87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trPr>
          <w:trHeight w:val="87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7</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устные и письменные высказывания разных жанров объёмом не менее 70 слов (с учётом литературного развития обучающихся)</w:t>
            </w:r>
          </w:p>
        </w:tc>
      </w:tr>
      <w:tr>
        <w:trPr>
          <w:trHeight w:val="87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8</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начальными умениями интерпретации и оценки текстуально изученных произведений фольклора и литературы</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9</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trPr>
          <w:trHeight w:val="87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10</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pacing w:val="-4"/>
                <w:sz w:val="24"/>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trPr>
          <w:trHeight w:val="174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pPr>
        <w:spacing w:before="0" w:after="0"/>
        <w:ind w:left="120"/>
        <w:jc w:val="left"/>
      </w:pPr>
    </w:p>
    <w:p>
      <w:pPr>
        <w:spacing w:before="199" w:after="199" w:line="336"/>
        <w:ind w:left="120"/>
        <w:jc w:val="left"/>
      </w:pPr>
      <w:r>
        <w:rPr>
          <w:rFonts w:ascii="Times New Roman" w:hAnsi="Times New Roman"/>
          <w:b/>
          <w:i w:val="false"/>
          <w:color w:val="000000"/>
          <w:sz w:val="28"/>
        </w:rPr>
        <w:t>6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543"/>
        <w:gridCol w:w="11209"/>
      </w:tblGrid>
      <w:tr>
        <w:trPr>
          <w:trHeight w:val="795" w:hRule="atLeast"/>
          <w:trHeight w:val="144" w:hRule="atLeast"/>
        </w:trPr>
        <w:tc>
          <w:tcPr>
            <w:tcW w:w="17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3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159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trPr>
          <w:trHeight w:val="217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trPr>
          <w:trHeight w:val="436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pacing w:val="-2"/>
                <w:sz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выделять в произведениях элементы художественной формы и обнаруживать связи между ними</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trPr>
          <w:trHeight w:val="186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беседе и диалоге о прочитанном произведении, давать аргументированную оценку прочитанному</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7</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8</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9</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10</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pPr>
        <w:spacing w:before="0" w:after="0" w:line="336"/>
        <w:ind w:left="120"/>
        <w:jc w:val="left"/>
      </w:pPr>
    </w:p>
    <w:p>
      <w:pPr>
        <w:spacing w:before="199" w:after="199"/>
        <w:ind w:left="120"/>
        <w:jc w:val="left"/>
      </w:pPr>
      <w:r>
        <w:rPr>
          <w:rFonts w:ascii="Times New Roman" w:hAnsi="Times New Roman"/>
          <w:b/>
          <w:i w:val="false"/>
          <w:color w:val="000000"/>
          <w:sz w:val="28"/>
        </w:rPr>
        <w:t>7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708"/>
        <w:gridCol w:w="11044"/>
      </w:tblGrid>
      <w:tr>
        <w:trPr>
          <w:trHeight w:val="795" w:hRule="atLeast"/>
          <w:trHeight w:val="144" w:hRule="atLeast"/>
        </w:trPr>
        <w:tc>
          <w:tcPr>
            <w:tcW w:w="18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1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trPr>
          <w:trHeight w:val="90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trPr>
          <w:trHeight w:val="210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trPr>
          <w:trHeight w:val="480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trPr>
          <w:trHeight w:val="56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trPr>
          <w:trHeight w:val="8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выделять в произведениях элементы художественной формы и обнаруживать связи между ними</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trPr>
          <w:trHeight w:val="8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3.5</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trPr>
          <w:trHeight w:val="229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trPr>
          <w:trHeight w:val="8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trPr>
          <w:trHeight w:val="304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7</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8</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9</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10</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trPr>
          <w:trHeight w:val="8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pPr>
        <w:spacing w:before="0" w:after="0"/>
        <w:ind w:left="120"/>
        <w:jc w:val="left"/>
      </w:pPr>
    </w:p>
    <w:p>
      <w:pPr>
        <w:spacing w:before="199" w:after="199"/>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543"/>
        <w:gridCol w:w="11209"/>
      </w:tblGrid>
      <w:tr>
        <w:trPr>
          <w:trHeight w:val="1545" w:hRule="atLeast"/>
          <w:trHeight w:val="144" w:hRule="atLeast"/>
        </w:trPr>
        <w:tc>
          <w:tcPr>
            <w:tcW w:w="17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3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trPr>
          <w:trHeight w:val="61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trPr>
          <w:trHeight w:val="675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3.6</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w:t>
            </w:r>
            <w:r>
              <w:rPr>
                <w:rFonts w:ascii="Times New Roman" w:hAnsi="Times New Roman"/>
                <w:b w:val="false"/>
                <w:i w:val="false"/>
                <w:color w:val="000000"/>
                <w:sz w:val="24"/>
              </w:rPr>
              <w:t>вопросы к тексту; пересказывать сюжет</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trPr>
          <w:trHeight w:val="304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7</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trPr>
          <w:trHeight w:val="316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8</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9</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10</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pPr>
        <w:spacing w:before="0" w:after="0"/>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708"/>
        <w:gridCol w:w="11044"/>
      </w:tblGrid>
      <w:tr>
        <w:trPr>
          <w:trHeight w:val="795" w:hRule="atLeast"/>
          <w:trHeight w:val="144" w:hRule="atLeast"/>
        </w:trPr>
        <w:tc>
          <w:tcPr>
            <w:tcW w:w="18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1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trPr>
          <w:trHeight w:val="304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trPr>
          <w:trHeight w:val="693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trPr>
          <w:trHeight w:val="873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trPr>
          <w:trHeight w:val="186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3.5</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3.6</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3.7</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trPr>
          <w:trHeight w:val="448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7</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8</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9</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10</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trPr>
          <w:trHeight w:val="8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trPr>
          <w:trHeight w:val="261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pPr>
        <w:spacing w:before="0" w:after="0"/>
        <w:ind w:left="120"/>
        <w:jc w:val="left"/>
      </w:pPr>
    </w:p>
    <w:bookmarkStart w:name="block-64775513" w:id="106"/>
    <w:p>
      <w:pPr>
        <w:sectPr>
          <w:pgSz w:w="11906" w:h="16383" w:orient="portrait"/>
        </w:sectPr>
      </w:pPr>
    </w:p>
    <w:bookmarkEnd w:id="106"/>
    <w:bookmarkEnd w:id="105"/>
    <w:bookmarkStart w:name="block-64775515" w:id="107"/>
    <w:p>
      <w:pPr>
        <w:spacing w:before="199" w:after="199"/>
        <w:ind w:left="120"/>
        <w:jc w:val="left"/>
      </w:pPr>
      <w:r>
        <w:rPr>
          <w:rFonts w:ascii="Times New Roman" w:hAnsi="Times New Roman"/>
          <w:b/>
          <w:i w:val="false"/>
          <w:color w:val="000000"/>
          <w:sz w:val="28"/>
        </w:rPr>
        <w:t>ПРОВЕРЯЕМЫЕ ЭЛЕМЕНТЫ СОДЕРЖАНИЯ</w:t>
      </w:r>
    </w:p>
    <w:p>
      <w:pPr>
        <w:spacing w:before="199" w:after="199"/>
        <w:ind w:left="120"/>
        <w:jc w:val="left"/>
      </w:pPr>
    </w:p>
    <w:p>
      <w:pPr>
        <w:spacing w:before="199" w:after="199"/>
        <w:ind w:left="120"/>
        <w:jc w:val="left"/>
      </w:pPr>
      <w:r>
        <w:rPr>
          <w:rFonts w:ascii="Times New Roman" w:hAnsi="Times New Roman"/>
          <w:b/>
          <w:i w:val="false"/>
          <w:color w:val="000000"/>
          <w:sz w:val="28"/>
        </w:rPr>
        <w:t>5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1518"/>
        <w:gridCol w:w="12234"/>
      </w:tblGrid>
      <w:tr>
        <w:trPr>
          <w:trHeight w:val="405" w:hRule="atLeast"/>
          <w:trHeight w:val="144" w:hRule="atLeast"/>
        </w:trPr>
        <w:tc>
          <w:tcPr>
            <w:tcW w:w="10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4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Мифология</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Мифы народов России и мира</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Фольклор</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Малые жанры: пословицы, поговорки, загадки</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Сказки народов России и народов мира (не менее трёх)</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XIX в.</w:t>
            </w:r>
          </w:p>
        </w:tc>
      </w:tr>
      <w:tr>
        <w:trPr>
          <w:trHeight w:val="127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И.А. Крылов. Басни (три по выбору). Например, «Волк на псарне», «Листы и Корни», «Свинья под Дубом», «Квартет», «Осёл и Соловей», «Ворона и Лисица» </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Стихотворения «Зимнее утро», «Зимний вечер», «Няне» и другие по выбору</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«Сказка о мёртвой царевне и о семи богатырях»</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Стихотворение «Бородино»</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 В. Гоголь. Повесть «Ночь перед Рождеством» из сборника «Вечера на хуторе близ Диканьки»</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XIX в.</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 Тургенев. Рассказ «Муму»</w:t>
            </w:r>
          </w:p>
        </w:tc>
      </w:tr>
      <w:tr>
        <w:trPr>
          <w:trHeight w:val="93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 Некрасов. Стихотворения «Крестьянские дети», «Школьник». Поэма «Мороз, Красный нос» (фрагмент)</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Л.Н. Толстой. Рассказ «Кавказский пленник»</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XIX – ХХ вв.</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Стихотворения отечественных поэтов XIX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Юмористические рассказы отечественных писателей XIX – XX вв. А.П. Чехов (два рассказа по выбору). Например, «Лошадиная фамилия», «Мальчики», «Хирургия». М.М. Зощенко (два рассказа по выбору). Например, «Галоша», «Лёля и Минька», «Ёлка», «Золотые слова», «Встреча» </w:t>
            </w:r>
          </w:p>
        </w:tc>
      </w:tr>
      <w:tr>
        <w:trPr>
          <w:trHeight w:val="93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Произведения отечественной литературы о природе и животных (не менее двух). А.И. Куприн, М.М. Пришвин, К.Г. Паустовский</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5.4</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А.П. Платонов. Рассказы (один по выбору). Например, «Корова», «Никита»</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5.5</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В.П. Астафьев. Рассказ «Васюткино озеро»</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XX – начала XXI вв.</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trPr>
          <w:trHeight w:val="93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народов Российской Федерации</w:t>
            </w:r>
          </w:p>
        </w:tc>
      </w:tr>
      <w:tr>
        <w:trPr>
          <w:trHeight w:val="129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Стихотворения (одно по выбору). Р.Г. Гамзатов «Песня соловья»; М. Карим «Эту песню мать мне пела»</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Х.-К. </w:t>
            </w:r>
            <w:r>
              <w:rPr>
                <w:rFonts w:ascii="Times New Roman" w:hAnsi="Times New Roman"/>
                <w:b w:val="false"/>
                <w:i w:val="false"/>
                <w:color w:val="000000"/>
                <w:sz w:val="24"/>
              </w:rPr>
              <w:t xml:space="preserve">Андерсен. </w:t>
            </w:r>
            <w:r>
              <w:rPr>
                <w:rFonts w:ascii="Times New Roman" w:hAnsi="Times New Roman"/>
                <w:b w:val="false"/>
                <w:i w:val="false"/>
                <w:color w:val="000000"/>
                <w:sz w:val="24"/>
              </w:rPr>
              <w:t xml:space="preserve">Сказки (одна по выбору). Например, «Снежная королева», «Соловей» </w:t>
            </w:r>
          </w:p>
        </w:tc>
      </w:tr>
      <w:tr>
        <w:trPr>
          <w:trHeight w:val="93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Зарубежная сказочная проза </w:t>
            </w:r>
            <w:r>
              <w:rPr>
                <w:rFonts w:ascii="Times New Roman" w:hAnsi="Times New Roman"/>
                <w:b w:val="false"/>
                <w:i w:val="false"/>
                <w:color w:val="000000"/>
                <w:sz w:val="24"/>
              </w:rPr>
              <w:t>(одно произведение по выбору). Например, Л. Кэрролл «Алиса в Стране Чудес» (главы по выбору), Д. Толкин «Хоббит, или Туда и обратно» (главы по выбору)</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Зарубежная проза о детях и подростках </w:t>
            </w:r>
            <w:r>
              <w:rPr>
                <w:rFonts w:ascii="Times New Roman" w:hAnsi="Times New Roman"/>
                <w:b w:val="false"/>
                <w:i w:val="false"/>
                <w:color w:val="000000"/>
                <w:sz w:val="24"/>
              </w:rPr>
              <w:t xml:space="preserve">(два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trPr>
          <w:trHeight w:val="93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8.4</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Зарубежная приключенческая проза </w:t>
            </w:r>
            <w:r>
              <w:rPr>
                <w:rFonts w:ascii="Times New Roman" w:hAnsi="Times New Roman"/>
                <w:b w:val="false"/>
                <w:i w:val="false"/>
                <w:color w:val="000000"/>
                <w:sz w:val="24"/>
              </w:rPr>
              <w:t xml:space="preserve">(два произведения по выбору), например, Р. Стивенсон. «Остров сокровищ», «Чёрная стрела» </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8.5</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Зарубежная проза о животных (одно-два произведения по выбору). Например, Э. Сетон-Томпсон «Королевская аналостанка», Д. Даррелл, «Говорящий свёрток», Дж. Лондон «Белый клык», Дж. Р. Киплинг «Маугли», «Рикки-Тикки-Тави» </w:t>
            </w:r>
          </w:p>
        </w:tc>
      </w:tr>
    </w:tbl>
    <w:p>
      <w:pPr>
        <w:spacing w:before="0" w:after="0"/>
        <w:ind w:left="120"/>
        <w:jc w:val="left"/>
      </w:pPr>
    </w:p>
    <w:p>
      <w:pPr>
        <w:spacing w:before="199" w:after="199"/>
        <w:ind w:left="120"/>
        <w:jc w:val="left"/>
      </w:pPr>
      <w:r>
        <w:rPr>
          <w:rFonts w:ascii="Times New Roman" w:hAnsi="Times New Roman"/>
          <w:b/>
          <w:i w:val="false"/>
          <w:color w:val="000000"/>
          <w:sz w:val="28"/>
        </w:rPr>
        <w:t>6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953"/>
        <w:gridCol w:w="12545"/>
      </w:tblGrid>
      <w:tr>
        <w:trPr>
          <w:trHeight w:val="405" w:hRule="atLeast"/>
          <w:trHeight w:val="144" w:hRule="atLeast"/>
        </w:trPr>
        <w:tc>
          <w:tcPr>
            <w:tcW w:w="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7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Античная литература</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Гомер. </w:t>
            </w:r>
            <w:r>
              <w:rPr>
                <w:rFonts w:ascii="Times New Roman" w:hAnsi="Times New Roman"/>
                <w:b w:val="false"/>
                <w:i w:val="false"/>
                <w:color w:val="000000"/>
                <w:sz w:val="24"/>
              </w:rPr>
              <w:t>Поэмы. «Илиада», «Одиссея» (фрагменты)</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Фольклор</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Русские былины (не менее двух). Например, «Илья Муромец и Соловей-разбойник», «Садко» </w:t>
            </w:r>
          </w:p>
        </w:tc>
      </w:tr>
      <w:tr>
        <w:trPr>
          <w:trHeight w:val="172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Народные песни и поэмы народов России и мира (не менее трёх песен и двух поэм). Например, </w:t>
            </w:r>
            <w:r>
              <w:rPr>
                <w:rFonts w:ascii="Times New Roman" w:hAnsi="Times New Roman"/>
                <w:b w:val="false"/>
                <w:i w:val="false"/>
                <w:color w:val="000000"/>
                <w:sz w:val="24"/>
              </w:rPr>
              <w:t xml:space="preserve">«Ах, кабы на цветы да не морозы...», «Ах вы ветры, ветры буйные...», «Черный ворон», «Не шуми, мати зеленая дубровушка...». </w:t>
            </w:r>
            <w:r>
              <w:rPr>
                <w:rFonts w:ascii="Times New Roman" w:hAnsi="Times New Roman"/>
                <w:b w:val="false"/>
                <w:i w:val="false"/>
                <w:color w:val="000000"/>
                <w:sz w:val="24"/>
              </w:rPr>
              <w:t xml:space="preserve">«Песнь о Роланде» (фрагменты), «Песнь о Нибелунгах» (фрагменты)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Древнерусская литература</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XIX в.</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Стихотворения (не менее трёх). Например, «Песнь о вещем Олеге», «Зимняя дорога», «Узник», «Туча» и другие.</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Роман «Дубровский»</w:t>
            </w:r>
          </w:p>
        </w:tc>
      </w:tr>
      <w:tr>
        <w:trPr>
          <w:trHeight w:val="84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М.Ю. Лермонтов. Стихотворения (не менее трёх). Например, «Три пальмы», «Листок», «Утёс»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А.В. Кольцов. Стихотворения (не менее двух). Например, «Косарь», «Соловей»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XIX в.</w:t>
            </w:r>
            <w:r>
              <w:rPr>
                <w:rFonts w:ascii="Times New Roman" w:hAnsi="Times New Roman"/>
                <w:b w:val="false"/>
                <w:i w:val="false"/>
                <w:color w:val="000000"/>
                <w:sz w:val="24"/>
              </w:rPr>
              <w:t xml:space="preserve"> </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Ф.И. Тютчев. Стихотворения (не менее двух). Например, «Есть в осени первоначальной…», «С поляны коршун поднялся…» </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А.А. Фет. Стихотворения (не менее двух). Например, «Учись у них – у дуба, у берёзы…», «Я пришёл к тебе с приветом…»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 Тургенев. Рассказ «Бежин луг»</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Н.С. Лесков. Сказ «Левша»</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Л.Н. Толстой. Повесть «Детство» (главы)</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А.П. Чехов. Рассказы (три по выбору). Например, «Толстый и тонкий», «Хамелеон», «Смерть чиновника»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5.7</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А.И. Куприн. Рассказ «Чудесный доктор»</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XX – начала XXI вв.</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Стихотворения отечественных поэтов начала ХХ в. (не менее двух). Например, стихотворения С.А. Есенина, В.В. Маяковского, А.А. Блока</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Стихотворения отечественных поэтов XX в. (не менее четырёх стихотворений двух поэтов). Например, стихотворения О.Ф. Берггольц, В.С. Высоцкого, Ю.П. Мориц, Д.С. Самойлова </w:t>
            </w:r>
          </w:p>
        </w:tc>
      </w:tr>
      <w:tr>
        <w:trPr>
          <w:trHeight w:val="14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Проза отечественных писателей конца XX – начала XXI вв., в том числе о Великой Отечественной войне (два произведения по выбору). Например, Б.Л. Васильев «Экспонат №...», Б.П. Екимов «Ночь исцеления», </w:t>
            </w:r>
            <w:r>
              <w:rPr>
                <w:rFonts w:ascii="Times New Roman" w:hAnsi="Times New Roman"/>
                <w:b w:val="false"/>
                <w:i w:val="false"/>
                <w:color w:val="000000"/>
                <w:sz w:val="24"/>
              </w:rPr>
              <w:t>Э</w:t>
            </w:r>
            <w:r>
              <w:rPr>
                <w:rFonts w:ascii="Times New Roman" w:hAnsi="Times New Roman"/>
                <w:b w:val="false"/>
                <w:i w:val="false"/>
                <w:color w:val="000000"/>
                <w:sz w:val="24"/>
              </w:rPr>
              <w:t xml:space="preserve">.Н. Веркин «Облачный полк» (главы)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В.Г. Распутин. Рассказ «Уроки французского»</w:t>
            </w:r>
          </w:p>
        </w:tc>
      </w:tr>
      <w:tr>
        <w:trPr>
          <w:trHeight w:val="14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современных отечественных писателей-фантастов. Например, К. Булычев </w:t>
            </w:r>
            <w:r>
              <w:rPr>
                <w:rFonts w:ascii="Times New Roman" w:hAnsi="Times New Roman"/>
                <w:b w:val="false"/>
                <w:i w:val="false"/>
                <w:color w:val="000000"/>
                <w:sz w:val="24"/>
              </w:rPr>
              <w:t xml:space="preserve">«Сто лет тому вперед»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народов Российской Федерации</w:t>
            </w:r>
          </w:p>
        </w:tc>
      </w:tr>
      <w:tr>
        <w:trPr>
          <w:trHeight w:val="14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Стихотворения </w:t>
            </w:r>
            <w:r>
              <w:rPr>
                <w:rFonts w:ascii="Times New Roman" w:hAnsi="Times New Roman"/>
                <w:b w:val="false"/>
                <w:i w:val="false"/>
                <w:color w:val="000000"/>
                <w:sz w:val="24"/>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b w:val="false"/>
                <w:i w:val="false"/>
                <w:color w:val="000000"/>
                <w:sz w:val="24"/>
              </w:rPr>
              <w:t xml:space="preserve">Р.Г. Гамзатов «Журавли», «Мой Дагестан»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8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 Дефо «Робинзон Крузо» (главы по выбору)</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Дж. Свифт «Путешествия Гулливера» (главы по выбору)</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pPr>
        <w:spacing w:before="0" w:after="0"/>
        <w:ind w:left="120"/>
        <w:jc w:val="left"/>
      </w:pPr>
    </w:p>
    <w:p>
      <w:pPr>
        <w:spacing w:before="199" w:after="199"/>
        <w:ind w:left="120"/>
        <w:jc w:val="left"/>
      </w:pPr>
      <w:r>
        <w:rPr>
          <w:rFonts w:ascii="Times New Roman" w:hAnsi="Times New Roman"/>
          <w:b/>
          <w:i w:val="false"/>
          <w:color w:val="000000"/>
          <w:sz w:val="28"/>
        </w:rPr>
        <w:t>7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815"/>
        <w:gridCol w:w="12639"/>
      </w:tblGrid>
      <w:tr>
        <w:trPr>
          <w:trHeight w:val="405" w:hRule="atLeast"/>
          <w:trHeight w:val="144" w:hRule="atLeast"/>
        </w:trPr>
        <w:tc>
          <w:tcPr>
            <w:tcW w:w="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9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Древнерусская литература</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Древнерусские повести </w:t>
            </w:r>
            <w:r>
              <w:rPr>
                <w:rFonts w:ascii="Times New Roman" w:hAnsi="Times New Roman"/>
                <w:b w:val="false"/>
                <w:i w:val="false"/>
                <w:color w:val="000000"/>
                <w:sz w:val="24"/>
              </w:rPr>
              <w:t xml:space="preserve">(одна повесть по выбору). Например, </w:t>
            </w:r>
            <w:r>
              <w:rPr>
                <w:rFonts w:ascii="Times New Roman" w:hAnsi="Times New Roman"/>
                <w:b w:val="false"/>
                <w:i w:val="false"/>
                <w:color w:val="000000"/>
                <w:sz w:val="24"/>
              </w:rPr>
              <w:t xml:space="preserve">«Поучение» Владимира Мономаха (в сокращении)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XIX в.</w:t>
            </w:r>
          </w:p>
        </w:tc>
      </w:tr>
      <w:tr>
        <w:trPr>
          <w:trHeight w:val="141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«Повести Белкина» («Станционный смотритель»)</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Поэма «Полтава» (фрагмент)</w:t>
            </w:r>
          </w:p>
        </w:tc>
      </w:tr>
      <w:tr>
        <w:trPr>
          <w:trHeight w:val="141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«Песня про царя Ивана Васильевича, молодого опричника и удалого купца Калашникова»</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Повесть «Тарас Бульба»</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XIX в.</w:t>
            </w:r>
            <w:r>
              <w:rPr>
                <w:rFonts w:ascii="Times New Roman" w:hAnsi="Times New Roman"/>
                <w:b w:val="false"/>
                <w:i w:val="false"/>
                <w:color w:val="000000"/>
                <w:sz w:val="24"/>
              </w:rPr>
              <w:t xml:space="preserve"> </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Л.Н. Толстой. Рассказ «После бала»</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 Некрасов. Стихотворения (не менее двух). Например, «Размышления у парадного подъезда», «Железная дорога»</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Поэзия второй половины XIX в. Ф.И. Тютчев, А.А. Фет, А.К. Толстой и другие (не менее двух стихотворений по выбору)</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М.Е. Салтыков-Щедрин. Сказки (одна по выбору). Например, «Повесть о том, как один мужик двух генералов прокормил», «Дикий помещик», «Премудрый пискарь»</w:t>
            </w:r>
          </w:p>
        </w:tc>
      </w:tr>
      <w:tr>
        <w:trPr>
          <w:trHeight w:val="117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3.6</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А.К. Толстой, Р. Сабатини, Ф. Купер</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Литература конца XIX – начала XX в.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А.П. Чехов. Рассказы (один по выбору). Например, «Тоска», «Злоумышленник»</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Сатирические произведения отечественных и зарубежных писателей (не менее двух). Например, М.М. Зощенко, А.Т. Аверченко, Н. Тэффи, О. Генри, Я. Гашека</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XX в.</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А.С. Грин. Повести и рассказы (одно произведение по выбору). Например, «Алые паруса», «Зелёная лампа» </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Отечественная поэзия первой половины XX в. Стихотворения на тему мечты и реальности (два-три по выбору). Например, стихотворения А.А. Блока, Н.С. Гумилёва, М.И. Цветаевой </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5.4</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М.А. Шолохов «Донские рассказы» (один по выбору). Например, «Родинка», «Чужая кровь»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5.5</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А.П. Платонов. Рассказы (один по выбору). Например, «Юшка», «Неизвестный цветок»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XX – начала XXI вв.</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В.М. Шукшин. Рассказы (один по выбору). Например, «Чудик», «Стенька Разин», «Критики» </w:t>
            </w:r>
          </w:p>
        </w:tc>
      </w:tr>
      <w:tr>
        <w:trPr>
          <w:trHeight w:val="141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Стихотворения отечественных поэтов второй половины XX – начала XXI вв. (не менее четырёх стихотворений двух поэтов). Например, стихотворения М.И. Цветаевой, Е.А. Евтушенко, Б.А. Ахмадулиной, </w:t>
            </w:r>
            <w:r>
              <w:rPr>
                <w:rFonts w:ascii="Times New Roman" w:hAnsi="Times New Roman"/>
                <w:b w:val="false"/>
                <w:i w:val="false"/>
                <w:color w:val="000000"/>
                <w:sz w:val="24"/>
              </w:rPr>
              <w:t>Б.Ш. Окуджавы</w:t>
            </w:r>
            <w:r>
              <w:rPr>
                <w:rFonts w:ascii="Times New Roman" w:hAnsi="Times New Roman"/>
                <w:b w:val="false"/>
                <w:i w:val="false"/>
                <w:color w:val="000000"/>
                <w:sz w:val="24"/>
              </w:rPr>
              <w:t xml:space="preserve">, Ю.Д. Левитанского </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 Сервантес. Роман «Хитроумный идальго Дон Кихот Ламанчский» (главы)</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Антуан де Сент-Экзюпери. Повесть-сказка «Маленький принц»</w:t>
            </w:r>
          </w:p>
        </w:tc>
      </w:tr>
    </w:tbl>
    <w:p>
      <w:pPr>
        <w:spacing w:before="0" w:after="0"/>
        <w:ind w:left="120"/>
        <w:jc w:val="left"/>
      </w:pPr>
    </w:p>
    <w:p>
      <w:pPr>
        <w:spacing w:before="199" w:after="199"/>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953"/>
        <w:gridCol w:w="12545"/>
      </w:tblGrid>
      <w:tr>
        <w:trPr>
          <w:trHeight w:val="405" w:hRule="atLeast"/>
          <w:trHeight w:val="144" w:hRule="atLeast"/>
        </w:trPr>
        <w:tc>
          <w:tcPr>
            <w:tcW w:w="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7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70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Древнерусская литература</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Житийная литература </w:t>
            </w:r>
            <w:r>
              <w:rPr>
                <w:rFonts w:ascii="Times New Roman" w:hAnsi="Times New Roman"/>
                <w:b w:val="false"/>
                <w:i w:val="false"/>
                <w:color w:val="000000"/>
                <w:sz w:val="24"/>
              </w:rPr>
              <w:t>(одно произведение по выбору). «Житие Сергия Радонежского», «Житие протопопа Аввакума, им самим написанное»</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XVIII в.</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Д.И. Фонвизин. </w:t>
            </w:r>
            <w:r>
              <w:rPr>
                <w:rFonts w:ascii="Times New Roman" w:hAnsi="Times New Roman"/>
                <w:b w:val="false"/>
                <w:i w:val="false"/>
                <w:color w:val="000000"/>
                <w:sz w:val="24"/>
              </w:rPr>
              <w:t>Комедия «Недоросль»</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XIX в.</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Стихотворения (не менее двух). Например, «К Чаадаеву», «Анчар»</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Роман «Капитанская дочка»</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Поэма «Мцыри»</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Повесть «Шинель»</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3.7</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Комедия «Ревизор»</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XIX в.</w:t>
            </w:r>
            <w:r>
              <w:rPr>
                <w:rFonts w:ascii="Times New Roman" w:hAnsi="Times New Roman"/>
                <w:b w:val="false"/>
                <w:i w:val="false"/>
                <w:color w:val="000000"/>
                <w:sz w:val="24"/>
              </w:rPr>
              <w:t xml:space="preserve">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И.С. Тургенев. </w:t>
            </w:r>
            <w:r>
              <w:rPr>
                <w:rFonts w:ascii="Times New Roman" w:hAnsi="Times New Roman"/>
                <w:b w:val="false"/>
                <w:i w:val="false"/>
                <w:color w:val="000000"/>
                <w:sz w:val="24"/>
              </w:rPr>
              <w:t xml:space="preserve">Повести (одна по выбору). Например, «Ася», «Первая любовь»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Ф.М. Достоевский. </w:t>
            </w:r>
            <w:r>
              <w:rPr>
                <w:rFonts w:ascii="Times New Roman" w:hAnsi="Times New Roman"/>
                <w:b w:val="false"/>
                <w:i w:val="false"/>
                <w:color w:val="000000"/>
                <w:sz w:val="24"/>
              </w:rPr>
              <w:t>«Бедные люди», «Белые ночи» (одно произведение по выбору)</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Л.Н. Толстой. </w:t>
            </w:r>
            <w:r>
              <w:rPr>
                <w:rFonts w:ascii="Times New Roman" w:hAnsi="Times New Roman"/>
                <w:b w:val="false"/>
                <w:i w:val="false"/>
                <w:color w:val="000000"/>
                <w:sz w:val="24"/>
              </w:rPr>
              <w:t xml:space="preserve">Повести и рассказы (одно произведение по выбору). Например, «Отрочество» (главы)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XX в.</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trPr>
          <w:trHeight w:val="14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М.А. Булгаков (одна повесть по выбору). Например, «Собачье сердце»</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XX – начала XXI вв.</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А.Т. Твардовский. Поэма «Василий Тёркин» (главы «Переправа», «Гармонь», «Два солдата», «Поединок»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А.Н. Толстой. Рассказ «Русский характер»</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М.А. Шолохов. Рассказ «Судьба человека»</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А.И. Солженицын. Рассказ «Матрёнин двор»</w:t>
            </w:r>
          </w:p>
        </w:tc>
      </w:tr>
      <w:tr>
        <w:trPr>
          <w:trHeight w:val="175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w:t>
            </w:r>
          </w:p>
        </w:tc>
      </w:tr>
      <w:tr>
        <w:trPr>
          <w:trHeight w:val="14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2"/>
                <w:sz w:val="24"/>
              </w:rPr>
              <w:t xml:space="preserve">Поэзия второй половины XX – начала XXI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У. Шекспир. Сонеты (один-два по выбору). Например, № 66 «Измучась всем, я умереть хочу…», № 130 «Её глаза на звёзды не похожи…»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 Шекспир. Трагедия «Ромео и Джульетта» (фрагменты по выбору)</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Ж.-Б. Мольер. Комедия «Мещанин во дворянстве» (фрагменты по выбору)</w:t>
            </w:r>
          </w:p>
        </w:tc>
      </w:tr>
    </w:tbl>
    <w:p>
      <w:pPr>
        <w:spacing w:before="0" w:after="0"/>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1226"/>
        <w:gridCol w:w="12272"/>
      </w:tblGrid>
      <w:tr>
        <w:trPr>
          <w:trHeight w:val="405" w:hRule="atLeast"/>
          <w:trHeight w:val="144" w:hRule="atLeast"/>
        </w:trPr>
        <w:tc>
          <w:tcPr>
            <w:tcW w:w="8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Древнерусская литература</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«Слово о полку Игореве»</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XVIII в.</w:t>
            </w:r>
          </w:p>
        </w:tc>
      </w:tr>
      <w:tr>
        <w:trPr>
          <w:trHeight w:val="93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Г.Р. Державин. Стихотворения (два по выбору). Например, «Властителям и судиям», «Памятник»</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Н.М. Карамзин. Повесть «Бедная Лиза»</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XIX в.</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В.А. Жуковский. </w:t>
            </w:r>
            <w:r>
              <w:rPr>
                <w:rFonts w:ascii="Times New Roman" w:hAnsi="Times New Roman"/>
                <w:b w:val="false"/>
                <w:i w:val="false"/>
                <w:color w:val="000000"/>
                <w:sz w:val="24"/>
              </w:rPr>
              <w:t xml:space="preserve">Баллады, элегии (две по выбору). Например, «Светлана», «Невыразимое», «Море» </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А.С. Грибоедов. </w:t>
            </w:r>
            <w:r>
              <w:rPr>
                <w:rFonts w:ascii="Times New Roman" w:hAnsi="Times New Roman"/>
                <w:b w:val="false"/>
                <w:i w:val="false"/>
                <w:color w:val="000000"/>
                <w:sz w:val="24"/>
              </w:rPr>
              <w:t>Комедия «Горе от ума»</w:t>
            </w:r>
          </w:p>
        </w:tc>
      </w:tr>
      <w:tr>
        <w:trPr>
          <w:trHeight w:val="93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Поэзия пушкинской эпохи</w:t>
            </w:r>
            <w:r>
              <w:rPr>
                <w:rFonts w:ascii="Times New Roman" w:hAnsi="Times New Roman"/>
                <w:b w:val="false"/>
                <w:i w:val="false"/>
                <w:color w:val="000000"/>
                <w:sz w:val="24"/>
              </w:rPr>
              <w:t xml:space="preserve"> (не менее трёх стихотворений по выбору). Например, К.Н. Батюшков, А.А. Дельвиг, Н.М. Языков, Е.А. Баратынский</w:t>
            </w:r>
          </w:p>
        </w:tc>
      </w:tr>
      <w:tr>
        <w:trPr>
          <w:trHeight w:val="282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А.С. Пушкин. </w:t>
            </w:r>
            <w:r>
              <w:rPr>
                <w:rFonts w:ascii="Times New Roman" w:hAnsi="Times New Roman"/>
                <w:b w:val="false"/>
                <w:i w:val="false"/>
                <w:color w:val="000000"/>
                <w:sz w:val="24"/>
              </w:rPr>
              <w:t xml:space="preserve">Стихотворения </w:t>
            </w:r>
            <w:r>
              <w:rPr>
                <w:rFonts w:ascii="Times New Roman" w:hAnsi="Times New Roman"/>
                <w:b w:val="false"/>
                <w:i w:val="false"/>
                <w:color w:val="000000"/>
                <w:sz w:val="24"/>
              </w:rPr>
              <w:t>(не менее пяти по выбору).</w:t>
            </w:r>
            <w:r>
              <w:rPr>
                <w:rFonts w:ascii="Times New Roman" w:hAnsi="Times New Roman"/>
                <w:b w:val="false"/>
                <w:i w:val="false"/>
                <w:color w:val="000000"/>
                <w:sz w:val="24"/>
              </w:rPr>
              <w:t xml:space="preserve">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trPr>
          <w:trHeight w:val="70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w:t>
            </w:r>
            <w:r>
              <w:rPr>
                <w:rFonts w:ascii="Times New Roman" w:hAnsi="Times New Roman"/>
                <w:b w:val="false"/>
                <w:i w:val="false"/>
                <w:color w:val="000000"/>
                <w:sz w:val="24"/>
              </w:rPr>
              <w:t xml:space="preserve"> Поэма «Медный всадник»</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3.6</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w:t>
            </w:r>
            <w:r>
              <w:rPr>
                <w:rFonts w:ascii="Times New Roman" w:hAnsi="Times New Roman"/>
                <w:b w:val="false"/>
                <w:i w:val="false"/>
                <w:color w:val="000000"/>
                <w:sz w:val="24"/>
              </w:rPr>
              <w:t xml:space="preserve"> Роман в стихах «Евгений Онегин»</w:t>
            </w:r>
          </w:p>
        </w:tc>
      </w:tr>
      <w:tr>
        <w:trPr>
          <w:trHeight w:val="234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3.7</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М.Ю. Лермонтов. </w:t>
            </w:r>
            <w:r>
              <w:rPr>
                <w:rFonts w:ascii="Times New Roman" w:hAnsi="Times New Roman"/>
                <w:b w:val="false"/>
                <w:i w:val="false"/>
                <w:color w:val="000000"/>
                <w:sz w:val="24"/>
              </w:rPr>
              <w:t xml:space="preserve">Стихотворения </w:t>
            </w:r>
            <w:r>
              <w:rPr>
                <w:rFonts w:ascii="Times New Roman" w:hAnsi="Times New Roman"/>
                <w:b w:val="false"/>
                <w:i w:val="false"/>
                <w:color w:val="000000"/>
                <w:sz w:val="24"/>
              </w:rPr>
              <w:t>(не менее пяти по выбору).</w:t>
            </w:r>
            <w:r>
              <w:rPr>
                <w:rFonts w:ascii="Times New Roman" w:hAnsi="Times New Roman"/>
                <w:b w:val="false"/>
                <w:i w:val="false"/>
                <w:color w:val="000000"/>
                <w:sz w:val="24"/>
              </w:rPr>
              <w:t xml:space="preserve">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3.8</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w:t>
            </w:r>
            <w:r>
              <w:rPr>
                <w:rFonts w:ascii="Times New Roman" w:hAnsi="Times New Roman"/>
                <w:b w:val="false"/>
                <w:i w:val="false"/>
                <w:color w:val="000000"/>
                <w:sz w:val="24"/>
              </w:rPr>
              <w:t xml:space="preserve"> </w:t>
            </w:r>
            <w:r>
              <w:rPr>
                <w:rFonts w:ascii="Times New Roman" w:hAnsi="Times New Roman"/>
                <w:b w:val="false"/>
                <w:i w:val="false"/>
                <w:color w:val="000000"/>
                <w:sz w:val="24"/>
              </w:rPr>
              <w:t>Роман «Герой нашего времени»</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3.9</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Н.В. Гоголь. </w:t>
            </w:r>
            <w:r>
              <w:rPr>
                <w:rFonts w:ascii="Times New Roman" w:hAnsi="Times New Roman"/>
                <w:b w:val="false"/>
                <w:i w:val="false"/>
                <w:color w:val="000000"/>
                <w:sz w:val="24"/>
              </w:rPr>
              <w:t>Поэма «Мёртвые души»</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Данте Алигьери. </w:t>
            </w:r>
            <w:r>
              <w:rPr>
                <w:rFonts w:ascii="Times New Roman" w:hAnsi="Times New Roman"/>
                <w:b w:val="false"/>
                <w:i w:val="false"/>
                <w:color w:val="000000"/>
                <w:sz w:val="24"/>
              </w:rPr>
              <w:t>«Божественная комедия» (не менее двух фрагментов по выбору)</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 Шекспир. Трагедия «Гамлет» (не менее двух фрагментов по выбору)</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 Гёте. Трагедия «Фауст» (не менее двух фрагментов по выбору)</w:t>
            </w:r>
          </w:p>
        </w:tc>
      </w:tr>
      <w:tr>
        <w:trPr>
          <w:trHeight w:val="141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4.4</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w:t>
            </w:r>
          </w:p>
        </w:tc>
      </w:tr>
      <w:tr>
        <w:trPr>
          <w:trHeight w:val="93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4.5</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Э.Т.А. Гофмана, В. Гюго, В. Скотта</w:t>
            </w:r>
          </w:p>
        </w:tc>
      </w:tr>
    </w:tbl>
    <w:bookmarkStart w:name="block-64775515" w:id="108"/>
    <w:p>
      <w:pPr>
        <w:sectPr>
          <w:pgSz w:w="11906" w:h="16383" w:orient="portrait"/>
        </w:sectPr>
      </w:pPr>
    </w:p>
    <w:bookmarkEnd w:id="108"/>
    <w:bookmarkEnd w:id="107"/>
    <w:bookmarkStart w:name="block-64775516" w:id="109"/>
    <w:p>
      <w:pPr>
        <w:spacing w:before="199" w:after="199" w:line="336"/>
        <w:ind w:left="120"/>
        <w:jc w:val="left"/>
      </w:pPr>
      <w:r>
        <w:rPr>
          <w:rFonts w:ascii="Times New Roman" w:hAnsi="Times New Roman"/>
          <w:b/>
          <w:i w:val="false"/>
          <w:color w:val="000000"/>
          <w:sz w:val="28"/>
        </w:rPr>
        <w:t>ПРОВЕРЯЕМЫЕ НА ОГЭ ПО ЛИТЕРАТУРЕ ТРЕБОВАНИЯ К РЕЗУЛЬТАТАМ ОСВОЕНИЯ ОСНОВНОЙ ОБРАЗОВАТЕЛЬНОЙ ПРОГРАММЫ ОСНОВНОГО ОБЩЕГО ОБРАЗОВАНИЯ</w:t>
      </w:r>
    </w:p>
    <w:p>
      <w:pPr>
        <w:spacing w:before="0" w:after="0" w:line="336"/>
        <w:ind w:left="120"/>
        <w:jc w:val="left"/>
      </w:pPr>
    </w:p>
    <w:tbl>
      <w:tblPr>
        <w:tblW w:w="0" w:type="auto"/>
        <w:tblCellSpacing w:w="0" w:type="nil"/>
        <w:tblBorders>
          <w:top w:val="single"/>
          <w:left w:val="single"/>
          <w:bottom w:val="single"/>
          <w:right w:val="single"/>
          <w:insideH w:val="single"/>
          <w:insideV w:val="single"/>
        </w:tblBorders>
      </w:tblPr>
      <w:tblGrid>
        <w:gridCol w:w="2688"/>
        <w:gridCol w:w="11112"/>
      </w:tblGrid>
      <w:tr>
        <w:trPr>
          <w:trHeight w:val="795" w:hRule="atLeast"/>
          <w:trHeight w:val="144" w:hRule="atLeast"/>
        </w:trPr>
        <w:tc>
          <w:tcPr>
            <w:tcW w:w="1881" w:type="dxa"/>
            <w:tcBorders/>
            <w:tcMar>
              <w:top w:w="50" w:type="dxa"/>
              <w:left w:w="100" w:type="dxa"/>
            </w:tcMar>
            <w:vAlign w:val="center"/>
          </w:tcPr>
          <w:p>
            <w:pPr>
              <w:spacing w:before="0" w:after="0"/>
              <w:ind w:left="101"/>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требования</w:t>
            </w:r>
            <w:r>
              <w:rPr>
                <w:rFonts w:ascii="Times New Roman" w:hAnsi="Times New Roman"/>
                <w:b/>
                <w:i w:val="false"/>
                <w:color w:val="000000"/>
                <w:sz w:val="24"/>
              </w:rPr>
              <w:t xml:space="preserve"> </w:t>
            </w:r>
          </w:p>
        </w:tc>
        <w:tc>
          <w:tcPr>
            <w:tcW w:w="12223" w:type="dxa"/>
            <w:tcBorders/>
            <w:tcMar>
              <w:top w:w="50" w:type="dxa"/>
              <w:left w:w="100" w:type="dxa"/>
            </w:tcMar>
            <w:vAlign w:val="center"/>
          </w:tcPr>
          <w:p>
            <w:pPr>
              <w:spacing w:before="0" w:after="0"/>
              <w:ind w:left="101"/>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w:t>
            </w:r>
            <w:r>
              <w:rPr>
                <w:rFonts w:ascii="Times New Roman" w:hAnsi="Times New Roman"/>
                <w:b/>
                <w:i w:val="false"/>
                <w:color w:val="000000"/>
                <w:sz w:val="24"/>
              </w:rPr>
              <w:t xml:space="preserve"> </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trPr>
          <w:trHeight w:val="87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pacing w:val="-2"/>
                <w:sz w:val="24"/>
              </w:rPr>
              <w:t>Понимание специфики литературы</w:t>
            </w:r>
            <w:r>
              <w:rPr>
                <w:rFonts w:ascii="Times New Roman" w:hAnsi="Times New Roman"/>
                <w:b w:val="false"/>
                <w:i w:val="false"/>
                <w:color w:val="000000"/>
                <w:sz w:val="24"/>
              </w:rPr>
              <w:t xml:space="preserve"> как вида искусства, принципиальных отличий художественного текста от текста научного, делового, публицистического</w:t>
            </w:r>
          </w:p>
        </w:tc>
      </w:tr>
      <w:tr>
        <w:trPr>
          <w:trHeight w:val="480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3</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pacing w:val="-6"/>
                <w:sz w:val="24"/>
              </w:rPr>
              <w:t>Овладение умениями эстетического</w:t>
            </w:r>
            <w:r>
              <w:rPr>
                <w:rFonts w:ascii="Times New Roman" w:hAnsi="Times New Roman"/>
                <w:b w:val="false"/>
                <w:i w:val="false"/>
                <w:color w:val="000000"/>
                <w:sz w:val="24"/>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trPr>
          <w:trHeight w:val="87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4</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 xml:space="preserve">Овладение теоретико-литературными понятиями и использование их в процессе анализа, интерпретации произведений и оформления </w:t>
            </w:r>
            <w:r>
              <w:rPr>
                <w:rFonts w:ascii="Times New Roman" w:hAnsi="Times New Roman"/>
                <w:b w:val="false"/>
                <w:i w:val="false"/>
                <w:color w:val="000000"/>
                <w:spacing w:val="-4"/>
                <w:sz w:val="24"/>
              </w:rPr>
              <w:t>собственных оценок и наблюдений</w:t>
            </w:r>
          </w:p>
        </w:tc>
      </w:tr>
      <w:tr>
        <w:trPr>
          <w:trHeight w:val="261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5</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Умение рассматривать изученные произведения в рамках историко-</w:t>
            </w:r>
            <w:r>
              <w:rPr>
                <w:rFonts w:ascii="Times New Roman" w:hAnsi="Times New Roman"/>
                <w:b w:val="false"/>
                <w:i w:val="false"/>
                <w:color w:val="000000"/>
                <w:spacing w:val="-6"/>
                <w:sz w:val="24"/>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Pr>
                <w:rFonts w:ascii="Times New Roman" w:hAnsi="Times New Roman"/>
                <w:b w:val="false"/>
                <w:i w:val="false"/>
                <w:color w:val="000000"/>
                <w:sz w:val="24"/>
              </w:rPr>
              <w:t xml:space="preserve"> А.С. Грибоедова, А.С. Пушкина, М.Ю. Лермонтова, Н.В. Гоголя) и особенностями исторической эпохи, авторского мировоззрения, проблематики произведений</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6</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7</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8</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9</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10</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trPr>
          <w:trHeight w:val="217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trPr>
          <w:trHeight w:val="360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12</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trPr>
          <w:trHeight w:val="87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13</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Овладение умением использовать словари и справочники, в том числе информационно-справочные системы в электронной форме</w:t>
            </w:r>
          </w:p>
        </w:tc>
      </w:tr>
    </w:tbl>
    <w:p>
      <w:pPr>
        <w:spacing w:before="0" w:after="0" w:line="336"/>
        <w:ind w:left="120"/>
        <w:jc w:val="left"/>
      </w:pPr>
    </w:p>
    <w:bookmarkStart w:name="block-64775516" w:id="110"/>
    <w:p>
      <w:pPr>
        <w:sectPr>
          <w:pgSz w:w="11906" w:h="16383" w:orient="portrait"/>
        </w:sectPr>
      </w:pPr>
    </w:p>
    <w:bookmarkEnd w:id="110"/>
    <w:bookmarkEnd w:id="109"/>
    <w:bookmarkStart w:name="block-64775517" w:id="111"/>
    <w:p>
      <w:pPr>
        <w:spacing w:before="199" w:after="199" w:line="336"/>
        <w:ind w:left="120"/>
        <w:jc w:val="left"/>
      </w:pPr>
      <w:r>
        <w:rPr>
          <w:rFonts w:ascii="Times New Roman" w:hAnsi="Times New Roman"/>
          <w:b/>
          <w:i w:val="false"/>
          <w:color w:val="000000"/>
          <w:sz w:val="28"/>
        </w:rPr>
        <w:t>ПЕРЕЧЕНЬ ЭЛЕМЕНТОВ СОДЕРЖАНИЯ, ПРОВЕРЯЕМЫХ НА ОГЭ ПО ЛИТЕРАТУРЕ</w:t>
      </w:r>
    </w:p>
    <w:p>
      <w:pPr>
        <w:spacing w:before="0" w:after="0" w:line="336"/>
        <w:ind w:left="120"/>
        <w:jc w:val="left"/>
      </w:pPr>
    </w:p>
    <w:tbl>
      <w:tblPr>
        <w:tblW w:w="0" w:type="auto"/>
        <w:tblCellSpacing w:w="0" w:type="nil"/>
        <w:tblBorders>
          <w:top w:val="single"/>
          <w:left w:val="single"/>
          <w:bottom w:val="single"/>
          <w:right w:val="single"/>
          <w:insideH w:val="single"/>
          <w:insideV w:val="single"/>
        </w:tblBorders>
      </w:tblPr>
      <w:tblGrid>
        <w:gridCol w:w="2230"/>
        <w:gridCol w:w="11522"/>
      </w:tblGrid>
      <w:tr>
        <w:trPr>
          <w:trHeight w:val="405" w:hRule="atLeast"/>
          <w:trHeight w:val="144" w:hRule="atLeast"/>
        </w:trPr>
        <w:tc>
          <w:tcPr>
            <w:tcW w:w="156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Код </w:t>
            </w:r>
          </w:p>
        </w:tc>
        <w:tc>
          <w:tcPr>
            <w:tcW w:w="126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Проверяемый элемент содержания </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w:t>
            </w:r>
            <w:r>
              <w:rPr>
                <w:rFonts w:ascii="Times New Roman" w:hAnsi="Times New Roman"/>
                <w:b w:val="false"/>
                <w:i w:val="false"/>
                <w:color w:val="000000"/>
                <w:sz w:val="24"/>
              </w:rPr>
              <w:t xml:space="preserve"> 1</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«Слово о полку Игореве»</w:t>
            </w:r>
          </w:p>
        </w:tc>
      </w:tr>
      <w:tr>
        <w:trPr>
          <w:trHeight w:val="96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w:t>
            </w:r>
            <w:r>
              <w:rPr>
                <w:rFonts w:ascii="Times New Roman" w:hAnsi="Times New Roman"/>
                <w:b w:val="false"/>
                <w:i w:val="false"/>
                <w:color w:val="000000"/>
                <w:sz w:val="24"/>
              </w:rPr>
              <w:t xml:space="preserve"> 2</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w:t>
            </w:r>
            <w:r>
              <w:rPr>
                <w:rFonts w:ascii="Times New Roman" w:hAnsi="Times New Roman"/>
                <w:b w:val="false"/>
                <w:i w:val="false"/>
                <w:color w:val="000000"/>
                <w:sz w:val="24"/>
              </w:rPr>
              <w:t xml:space="preserve"> 3</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 Фонвизин. Комедия «Недоросль»</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w:t>
            </w:r>
            <w:r>
              <w:rPr>
                <w:rFonts w:ascii="Times New Roman" w:hAnsi="Times New Roman"/>
                <w:b w:val="false"/>
                <w:i w:val="false"/>
                <w:color w:val="000000"/>
                <w:sz w:val="24"/>
              </w:rPr>
              <w:t xml:space="preserve"> 4</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Г.Р. Державин.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5</w:t>
            </w:r>
            <w:r>
              <w:rPr>
                <w:rFonts w:ascii="Times New Roman" w:hAnsi="Times New Roman"/>
                <w:b w:val="false"/>
                <w:i w:val="false"/>
                <w:color w:val="000000"/>
                <w:sz w:val="24"/>
              </w:rPr>
              <w:t xml:space="preserve"> 5</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Н.М. Карамзин. Повесть «Бедная Лиза»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6</w:t>
            </w:r>
            <w:r>
              <w:rPr>
                <w:rFonts w:ascii="Times New Roman" w:hAnsi="Times New Roman"/>
                <w:b w:val="false"/>
                <w:i w:val="false"/>
                <w:color w:val="000000"/>
                <w:sz w:val="24"/>
              </w:rPr>
              <w:t xml:space="preserve"> 6</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И.А. Крылов. Басни</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7</w:t>
            </w:r>
            <w:r>
              <w:rPr>
                <w:rFonts w:ascii="Times New Roman" w:hAnsi="Times New Roman"/>
                <w:b w:val="false"/>
                <w:i w:val="false"/>
                <w:color w:val="000000"/>
                <w:sz w:val="24"/>
              </w:rPr>
              <w:t xml:space="preserve"> 7</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В.А. Жуковский. Стихотворения. Баллады</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8</w:t>
            </w:r>
            <w:r>
              <w:rPr>
                <w:rFonts w:ascii="Times New Roman" w:hAnsi="Times New Roman"/>
                <w:b w:val="false"/>
                <w:i w:val="false"/>
                <w:color w:val="000000"/>
                <w:sz w:val="24"/>
              </w:rPr>
              <w:t xml:space="preserve"> 8</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Грибоедов. Комедия «Горе от ума»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9</w:t>
            </w:r>
            <w:r>
              <w:rPr>
                <w:rFonts w:ascii="Times New Roman" w:hAnsi="Times New Roman"/>
                <w:b w:val="false"/>
                <w:i w:val="false"/>
                <w:color w:val="000000"/>
                <w:sz w:val="24"/>
              </w:rPr>
              <w:t xml:space="preserve"> 9</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10</w:t>
            </w:r>
            <w:r>
              <w:rPr>
                <w:rFonts w:ascii="Times New Roman" w:hAnsi="Times New Roman"/>
                <w:b w:val="false"/>
                <w:i w:val="false"/>
                <w:color w:val="000000"/>
                <w:sz w:val="24"/>
              </w:rPr>
              <w:t xml:space="preserve"> 10</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А.С. Пушкин. </w:t>
            </w:r>
            <w:r>
              <w:rPr>
                <w:rFonts w:ascii="Times New Roman" w:hAnsi="Times New Roman"/>
                <w:b w:val="false"/>
                <w:i w:val="false"/>
                <w:color w:val="000000"/>
                <w:sz w:val="24"/>
              </w:rPr>
              <w:t xml:space="preserve">Роман в стихах </w:t>
            </w:r>
            <w:r>
              <w:rPr>
                <w:rFonts w:ascii="Times New Roman" w:hAnsi="Times New Roman"/>
                <w:b w:val="false"/>
                <w:i w:val="false"/>
                <w:color w:val="000000"/>
                <w:sz w:val="24"/>
              </w:rPr>
              <w:t>«Евгений Онегин»</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11</w:t>
            </w:r>
            <w:r>
              <w:rPr>
                <w:rFonts w:ascii="Times New Roman" w:hAnsi="Times New Roman"/>
                <w:b w:val="false"/>
                <w:i w:val="false"/>
                <w:color w:val="000000"/>
                <w:sz w:val="24"/>
              </w:rPr>
              <w:t xml:space="preserve"> 11</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«Повести Белкина» («Станционный смотритель»)</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12</w:t>
            </w:r>
            <w:r>
              <w:rPr>
                <w:rFonts w:ascii="Times New Roman" w:hAnsi="Times New Roman"/>
                <w:b w:val="false"/>
                <w:i w:val="false"/>
                <w:color w:val="000000"/>
                <w:sz w:val="24"/>
              </w:rPr>
              <w:t xml:space="preserve"> 12</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Поэма «Медный всадник»</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13</w:t>
            </w:r>
            <w:r>
              <w:rPr>
                <w:rFonts w:ascii="Times New Roman" w:hAnsi="Times New Roman"/>
                <w:b w:val="false"/>
                <w:i w:val="false"/>
                <w:color w:val="000000"/>
                <w:sz w:val="24"/>
              </w:rPr>
              <w:t xml:space="preserve"> 13</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Роман «Капитанская дочка»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14</w:t>
            </w:r>
            <w:r>
              <w:rPr>
                <w:rFonts w:ascii="Times New Roman" w:hAnsi="Times New Roman"/>
                <w:b w:val="false"/>
                <w:i w:val="false"/>
                <w:color w:val="000000"/>
                <w:sz w:val="24"/>
              </w:rPr>
              <w:t xml:space="preserve"> 14</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15</w:t>
            </w:r>
            <w:r>
              <w:rPr>
                <w:rFonts w:ascii="Times New Roman" w:hAnsi="Times New Roman"/>
                <w:b w:val="false"/>
                <w:i w:val="false"/>
                <w:color w:val="000000"/>
                <w:sz w:val="24"/>
              </w:rPr>
              <w:t xml:space="preserve"> 15</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Поэма «Песня про царя Ивана Васильевича, молодого опричника и удалого купца Калашникова»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16</w:t>
            </w:r>
            <w:r>
              <w:rPr>
                <w:rFonts w:ascii="Times New Roman" w:hAnsi="Times New Roman"/>
                <w:b w:val="false"/>
                <w:i w:val="false"/>
                <w:color w:val="000000"/>
                <w:sz w:val="24"/>
              </w:rPr>
              <w:t xml:space="preserve"> 16</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Поэма «Мцыри»</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17</w:t>
            </w:r>
            <w:r>
              <w:rPr>
                <w:rFonts w:ascii="Times New Roman" w:hAnsi="Times New Roman"/>
                <w:b w:val="false"/>
                <w:i w:val="false"/>
                <w:color w:val="000000"/>
                <w:sz w:val="24"/>
              </w:rPr>
              <w:t xml:space="preserve"> 17</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Роман «Герой нашего времени»</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18</w:t>
            </w:r>
            <w:r>
              <w:rPr>
                <w:rFonts w:ascii="Times New Roman" w:hAnsi="Times New Roman"/>
                <w:b w:val="false"/>
                <w:i w:val="false"/>
                <w:color w:val="000000"/>
                <w:sz w:val="24"/>
              </w:rPr>
              <w:t xml:space="preserve"> 18</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Комедия «Ревизор»</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19</w:t>
            </w:r>
            <w:r>
              <w:rPr>
                <w:rFonts w:ascii="Times New Roman" w:hAnsi="Times New Roman"/>
                <w:b w:val="false"/>
                <w:i w:val="false"/>
                <w:color w:val="000000"/>
                <w:sz w:val="24"/>
              </w:rPr>
              <w:t xml:space="preserve"> 19</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Повесть «Шинель»</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20</w:t>
            </w:r>
            <w:r>
              <w:rPr>
                <w:rFonts w:ascii="Times New Roman" w:hAnsi="Times New Roman"/>
                <w:b w:val="false"/>
                <w:i w:val="false"/>
                <w:color w:val="000000"/>
                <w:sz w:val="24"/>
              </w:rPr>
              <w:t xml:space="preserve"> 20</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Поэма «Мёртвые души»</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21</w:t>
            </w:r>
            <w:r>
              <w:rPr>
                <w:rFonts w:ascii="Times New Roman" w:hAnsi="Times New Roman"/>
                <w:b w:val="false"/>
                <w:i w:val="false"/>
                <w:color w:val="000000"/>
                <w:sz w:val="24"/>
              </w:rPr>
              <w:t xml:space="preserve"> 21</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Поэзия пушкинской эпохи</w:t>
            </w:r>
            <w:r>
              <w:rPr>
                <w:rFonts w:ascii="Times New Roman" w:hAnsi="Times New Roman"/>
                <w:b w:val="false"/>
                <w:i w:val="false"/>
                <w:color w:val="000000"/>
                <w:sz w:val="24"/>
              </w:rPr>
              <w:t>: Е.А. Баратынский, К.Н. Батюшков, А.А. Дельвиг, Н.М. Языков</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22</w:t>
            </w:r>
            <w:r>
              <w:rPr>
                <w:rFonts w:ascii="Times New Roman" w:hAnsi="Times New Roman"/>
                <w:b w:val="false"/>
                <w:i w:val="false"/>
                <w:color w:val="000000"/>
                <w:sz w:val="24"/>
              </w:rPr>
              <w:t xml:space="preserve"> 22</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 Тургенев. Одно произведение (повесть или рассказ) по выбору</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23</w:t>
            </w:r>
            <w:r>
              <w:rPr>
                <w:rFonts w:ascii="Times New Roman" w:hAnsi="Times New Roman"/>
                <w:b w:val="false"/>
                <w:i w:val="false"/>
                <w:color w:val="000000"/>
                <w:sz w:val="24"/>
              </w:rPr>
              <w:t xml:space="preserve"> 23</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Н.С. Лесков. Одно произведение (повесть или рассказ) по выбору</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24</w:t>
            </w:r>
            <w:r>
              <w:rPr>
                <w:rFonts w:ascii="Times New Roman" w:hAnsi="Times New Roman"/>
                <w:b w:val="false"/>
                <w:i w:val="false"/>
                <w:color w:val="000000"/>
                <w:sz w:val="24"/>
              </w:rPr>
              <w:t xml:space="preserve"> 24</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Ф.И. Тютчев.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25</w:t>
            </w:r>
            <w:r>
              <w:rPr>
                <w:rFonts w:ascii="Times New Roman" w:hAnsi="Times New Roman"/>
                <w:b w:val="false"/>
                <w:i w:val="false"/>
                <w:color w:val="000000"/>
                <w:sz w:val="24"/>
              </w:rPr>
              <w:t xml:space="preserve"> 25</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А.А. Фет.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26</w:t>
            </w:r>
            <w:r>
              <w:rPr>
                <w:rFonts w:ascii="Times New Roman" w:hAnsi="Times New Roman"/>
                <w:b w:val="false"/>
                <w:i w:val="false"/>
                <w:color w:val="000000"/>
                <w:sz w:val="24"/>
              </w:rPr>
              <w:t xml:space="preserve"> 26</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 Некрасов.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27</w:t>
            </w:r>
            <w:r>
              <w:rPr>
                <w:rFonts w:ascii="Times New Roman" w:hAnsi="Times New Roman"/>
                <w:b w:val="false"/>
                <w:i w:val="false"/>
                <w:color w:val="000000"/>
                <w:sz w:val="24"/>
              </w:rPr>
              <w:t xml:space="preserve"> 27</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М.Е. Салтыков-Щедрин. Сказки: «Повесть о том, как один мужик двух генералов прокормил», «Дикий помещик», «Премудрый пискарь»</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28</w:t>
            </w:r>
            <w:r>
              <w:rPr>
                <w:rFonts w:ascii="Times New Roman" w:hAnsi="Times New Roman"/>
                <w:b w:val="false"/>
                <w:i w:val="false"/>
                <w:color w:val="000000"/>
                <w:sz w:val="24"/>
              </w:rPr>
              <w:t xml:space="preserve"> 28</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Ф.М. Достоевский. Одно произведение (повесть или рассказ) по выбору</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29</w:t>
            </w:r>
            <w:r>
              <w:rPr>
                <w:rFonts w:ascii="Times New Roman" w:hAnsi="Times New Roman"/>
                <w:b w:val="false"/>
                <w:i w:val="false"/>
                <w:color w:val="000000"/>
                <w:sz w:val="24"/>
              </w:rPr>
              <w:t xml:space="preserve"> 29</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Л.Н. Толстой. Рассказ «После бала» и одно произведение (повесть или рассказ) по выбору </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30</w:t>
            </w:r>
            <w:r>
              <w:rPr>
                <w:rFonts w:ascii="Times New Roman" w:hAnsi="Times New Roman"/>
                <w:b w:val="false"/>
                <w:i w:val="false"/>
                <w:color w:val="000000"/>
                <w:sz w:val="24"/>
              </w:rPr>
              <w:t xml:space="preserve"> 30</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31</w:t>
            </w:r>
            <w:r>
              <w:rPr>
                <w:rFonts w:ascii="Times New Roman" w:hAnsi="Times New Roman"/>
                <w:b w:val="false"/>
                <w:i w:val="false"/>
                <w:color w:val="000000"/>
                <w:sz w:val="24"/>
              </w:rPr>
              <w:t xml:space="preserve"> 31</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A.К. Толстой.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32</w:t>
            </w:r>
            <w:r>
              <w:rPr>
                <w:rFonts w:ascii="Times New Roman" w:hAnsi="Times New Roman"/>
                <w:b w:val="false"/>
                <w:i w:val="false"/>
                <w:color w:val="000000"/>
                <w:sz w:val="24"/>
              </w:rPr>
              <w:t xml:space="preserve"> 32</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И.А. Бунин.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33</w:t>
            </w:r>
            <w:r>
              <w:rPr>
                <w:rFonts w:ascii="Times New Roman" w:hAnsi="Times New Roman"/>
                <w:b w:val="false"/>
                <w:i w:val="false"/>
                <w:color w:val="000000"/>
                <w:sz w:val="24"/>
              </w:rPr>
              <w:t xml:space="preserve"> 33</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А.А. Блок.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34</w:t>
            </w:r>
            <w:r>
              <w:rPr>
                <w:rFonts w:ascii="Times New Roman" w:hAnsi="Times New Roman"/>
                <w:b w:val="false"/>
                <w:i w:val="false"/>
                <w:color w:val="000000"/>
                <w:sz w:val="24"/>
              </w:rPr>
              <w:t xml:space="preserve"> 34</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В.В. Маяковский.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35</w:t>
            </w:r>
            <w:r>
              <w:rPr>
                <w:rFonts w:ascii="Times New Roman" w:hAnsi="Times New Roman"/>
                <w:b w:val="false"/>
                <w:i w:val="false"/>
                <w:color w:val="000000"/>
                <w:sz w:val="24"/>
              </w:rPr>
              <w:t xml:space="preserve"> 35</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С.А. Есенин.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36</w:t>
            </w:r>
            <w:r>
              <w:rPr>
                <w:rFonts w:ascii="Times New Roman" w:hAnsi="Times New Roman"/>
                <w:b w:val="false"/>
                <w:i w:val="false"/>
                <w:color w:val="000000"/>
                <w:sz w:val="24"/>
              </w:rPr>
              <w:t xml:space="preserve"> 36</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Н.С. Гумилёв.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37</w:t>
            </w:r>
            <w:r>
              <w:rPr>
                <w:rFonts w:ascii="Times New Roman" w:hAnsi="Times New Roman"/>
                <w:b w:val="false"/>
                <w:i w:val="false"/>
                <w:color w:val="000000"/>
                <w:sz w:val="24"/>
              </w:rPr>
              <w:t xml:space="preserve"> 37</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М.И. Цветаева.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38</w:t>
            </w:r>
            <w:r>
              <w:rPr>
                <w:rFonts w:ascii="Times New Roman" w:hAnsi="Times New Roman"/>
                <w:b w:val="false"/>
                <w:i w:val="false"/>
                <w:color w:val="000000"/>
                <w:sz w:val="24"/>
              </w:rPr>
              <w:t xml:space="preserve"> 38</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О.Э. Мандельштам.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39</w:t>
            </w:r>
            <w:r>
              <w:rPr>
                <w:rFonts w:ascii="Times New Roman" w:hAnsi="Times New Roman"/>
                <w:b w:val="false"/>
                <w:i w:val="false"/>
                <w:color w:val="000000"/>
                <w:sz w:val="24"/>
              </w:rPr>
              <w:t xml:space="preserve"> 39</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Б.Л. Пастернак.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40</w:t>
            </w:r>
            <w:r>
              <w:rPr>
                <w:rFonts w:ascii="Times New Roman" w:hAnsi="Times New Roman"/>
                <w:b w:val="false"/>
                <w:i w:val="false"/>
                <w:color w:val="000000"/>
                <w:sz w:val="24"/>
              </w:rPr>
              <w:t xml:space="preserve"> 40</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А.И. Куприн (одно произведение по выбору)</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41</w:t>
            </w:r>
            <w:r>
              <w:rPr>
                <w:rFonts w:ascii="Times New Roman" w:hAnsi="Times New Roman"/>
                <w:b w:val="false"/>
                <w:i w:val="false"/>
                <w:color w:val="000000"/>
                <w:sz w:val="24"/>
              </w:rPr>
              <w:t xml:space="preserve"> 41</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М.А. Шолохов. Рассказ «Судьба человека»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42</w:t>
            </w:r>
            <w:r>
              <w:rPr>
                <w:rFonts w:ascii="Times New Roman" w:hAnsi="Times New Roman"/>
                <w:b w:val="false"/>
                <w:i w:val="false"/>
                <w:color w:val="000000"/>
                <w:sz w:val="24"/>
              </w:rPr>
              <w:t xml:space="preserve"> 42</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другие)</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43</w:t>
            </w:r>
            <w:r>
              <w:rPr>
                <w:rFonts w:ascii="Times New Roman" w:hAnsi="Times New Roman"/>
                <w:b w:val="false"/>
                <w:i w:val="false"/>
                <w:color w:val="000000"/>
                <w:sz w:val="24"/>
              </w:rPr>
              <w:t xml:space="preserve"> 43</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В.М. Шукшин. Рассказы: «Чудик», «Стенька Разин», «Критики» и другие</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44</w:t>
            </w:r>
            <w:r>
              <w:rPr>
                <w:rFonts w:ascii="Times New Roman" w:hAnsi="Times New Roman"/>
                <w:b w:val="false"/>
                <w:i w:val="false"/>
                <w:color w:val="000000"/>
                <w:sz w:val="24"/>
              </w:rPr>
              <w:t xml:space="preserve"> 44</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А.И. Солженицын. Рассказ «Матрёнин двор»</w:t>
            </w:r>
          </w:p>
        </w:tc>
      </w:tr>
      <w:tr>
        <w:trPr>
          <w:trHeight w:val="234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45</w:t>
            </w:r>
            <w:r>
              <w:rPr>
                <w:rFonts w:ascii="Times New Roman" w:hAnsi="Times New Roman"/>
                <w:b w:val="false"/>
                <w:i w:val="false"/>
                <w:color w:val="000000"/>
                <w:sz w:val="24"/>
              </w:rPr>
              <w:t xml:space="preserve"> 45</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trPr>
          <w:trHeight w:val="282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46</w:t>
            </w:r>
            <w:r>
              <w:rPr>
                <w:rFonts w:ascii="Times New Roman" w:hAnsi="Times New Roman"/>
                <w:b w:val="false"/>
                <w:i w:val="false"/>
                <w:color w:val="000000"/>
                <w:sz w:val="24"/>
              </w:rPr>
              <w:t xml:space="preserve"> 46</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Авторы стихотворных произведений (лирика) XX – XXI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B.C.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47</w:t>
            </w:r>
            <w:r>
              <w:rPr>
                <w:rFonts w:ascii="Times New Roman" w:hAnsi="Times New Roman"/>
                <w:b w:val="false"/>
                <w:i w:val="false"/>
                <w:color w:val="000000"/>
                <w:sz w:val="24"/>
              </w:rPr>
              <w:t xml:space="preserve"> 47</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народов Российской Федерации. Авторы стихотворных произведений (лирика): Р.Г. Гамзатов, М. Карим, Г. Тукай, К. Кулиев и другие</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48</w:t>
            </w:r>
            <w:r>
              <w:rPr>
                <w:rFonts w:ascii="Times New Roman" w:hAnsi="Times New Roman"/>
                <w:b w:val="false"/>
                <w:i w:val="false"/>
                <w:color w:val="000000"/>
                <w:sz w:val="24"/>
              </w:rPr>
              <w:t xml:space="preserve"> 48</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Произведения зарубежной литературы: по выбору (в том числе Гомера, М. Сервантеса, У. Шекспира, Ж.-Б. Мольера)</w:t>
            </w:r>
          </w:p>
        </w:tc>
      </w:tr>
    </w:tbl>
    <w:p>
      <w:pPr>
        <w:spacing w:before="0" w:after="0" w:line="336"/>
        <w:ind w:left="120"/>
        <w:jc w:val="left"/>
      </w:pPr>
    </w:p>
    <w:bookmarkStart w:name="block-64775517" w:id="112"/>
    <w:p>
      <w:pPr>
        <w:sectPr>
          <w:pgSz w:w="11906" w:h="16383" w:orient="portrait"/>
        </w:sectPr>
      </w:pPr>
    </w:p>
    <w:bookmarkEnd w:id="112"/>
    <w:bookmarkEnd w:id="111"/>
    <w:bookmarkStart w:name="block-64775514" w:id="11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1f100f48-434a-44f2-b9f0-5dbd482f0e8c" w:id="114"/>
      <w:r>
        <w:rPr>
          <w:rFonts w:ascii="Times New Roman" w:hAnsi="Times New Roman"/>
          <w:b w:val="false"/>
          <w:i w:val="false"/>
          <w:color w:val="000000"/>
          <w:sz w:val="28"/>
        </w:rPr>
        <w:t>• Литература: 5-й класс: учебник: в 2 частях; 14-е издание, переработанное Коровина В.Я., Журавлев В.П., Коровин В.И. Акционерное общество «Издательство «Просвещение»</w:t>
      </w:r>
      <w:bookmarkEnd w:id="114"/>
      <w:r>
        <w:rPr>
          <w:sz w:val="28"/>
        </w:rPr>
        <w:br/>
      </w:r>
      <w:bookmarkStart w:name="1f100f48-434a-44f2-b9f0-5dbd482f0e8c" w:id="115"/>
      <w:r>
        <w:rPr>
          <w:rFonts w:ascii="Times New Roman" w:hAnsi="Times New Roman"/>
          <w:b w:val="false"/>
          <w:i w:val="false"/>
          <w:color w:val="000000"/>
          <w:sz w:val="28"/>
        </w:rPr>
        <w:t xml:space="preserve"> • Литература: 6-й класс: учебник: в 2 частях; 14-е издание, переработанное Полухина В.П., Коровина В.Я., Журавлев В.П. и др.; под редакцией Коровиной В.Я. Акционерное общество «Издательство «Просвещение»</w:t>
      </w:r>
      <w:bookmarkEnd w:id="115"/>
      <w:r>
        <w:rPr>
          <w:sz w:val="28"/>
        </w:rPr>
        <w:br/>
      </w:r>
      <w:bookmarkStart w:name="1f100f48-434a-44f2-b9f0-5dbd482f0e8c" w:id="116"/>
      <w:r>
        <w:rPr>
          <w:rFonts w:ascii="Times New Roman" w:hAnsi="Times New Roman"/>
          <w:b w:val="false"/>
          <w:i w:val="false"/>
          <w:color w:val="000000"/>
          <w:sz w:val="28"/>
        </w:rPr>
        <w:t xml:space="preserve"> • Литература: 7-й класс: учебник: в 2 частях; 13-е издание, переработанное Коровина В.Я., Журавлев В.П., Коровин В.И. Акционерное общество «Издательство «Просвещение»</w:t>
      </w:r>
      <w:bookmarkEnd w:id="116"/>
      <w:r>
        <w:rPr>
          <w:sz w:val="28"/>
        </w:rPr>
        <w:br/>
      </w:r>
      <w:bookmarkStart w:name="1f100f48-434a-44f2-b9f0-5dbd482f0e8c" w:id="117"/>
      <w:r>
        <w:rPr>
          <w:rFonts w:ascii="Times New Roman" w:hAnsi="Times New Roman"/>
          <w:b w:val="false"/>
          <w:i w:val="false"/>
          <w:color w:val="000000"/>
          <w:sz w:val="28"/>
        </w:rPr>
        <w:t xml:space="preserve"> • Литература: 8-й класс: учебник: в 2 частях; 12-е издание, переработанное Коровина В.Я., Журавлев В.П., Коровин В.И. Акционерное общество «Издательство «Просвещение»</w:t>
      </w:r>
      <w:bookmarkEnd w:id="117"/>
      <w:r>
        <w:rPr>
          <w:sz w:val="28"/>
        </w:rPr>
        <w:br/>
      </w:r>
      <w:bookmarkStart w:name="1f100f48-434a-44f2-b9f0-5dbd482f0e8c" w:id="118"/>
      <w:r>
        <w:rPr>
          <w:rFonts w:ascii="Times New Roman" w:hAnsi="Times New Roman"/>
          <w:b w:val="false"/>
          <w:i w:val="false"/>
          <w:color w:val="000000"/>
          <w:sz w:val="28"/>
        </w:rPr>
        <w:t xml:space="preserve"> • Литература: 9-й класс: учебник: в 2 частях; 11-е издание, переработанное Коровина В.Я., Журавлев В.П., Коровин В.И. и др.; под редакцией Коровиной В.Я. Акционерное общество «Издательство «Просвещение»</w:t>
      </w:r>
      <w:bookmarkEnd w:id="11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64775514" w:id="119"/>
    <w:p>
      <w:pPr>
        <w:sectPr>
          <w:pgSz w:w="11906" w:h="16383" w:orient="portrait"/>
        </w:sectPr>
      </w:pPr>
    </w:p>
    <w:bookmarkEnd w:id="119"/>
    <w:bookmarkEnd w:id="11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727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96be" Type="http://schemas.openxmlformats.org/officeDocument/2006/relationships/hyperlink" Id="rId88"/>
    <Relationship TargetMode="External" Target="https://m.edsoo.ru/7f4196b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b720" Type="http://schemas.openxmlformats.org/officeDocument/2006/relationships/hyperlink" Id="rId111"/>
    <Relationship TargetMode="External" Target="https://m.edsoo.ru/7f41b720" Type="http://schemas.openxmlformats.org/officeDocument/2006/relationships/hyperlink" Id="rId112"/>
    <Relationship TargetMode="External" Target="https://m.edsoo.ru/7f41b720"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8a19572a" Type="http://schemas.openxmlformats.org/officeDocument/2006/relationships/hyperlink" Id="rId130"/>
    <Relationship TargetMode="External" Target="https://m.edsoo.ru/8a195838" Type="http://schemas.openxmlformats.org/officeDocument/2006/relationships/hyperlink" Id="rId131"/>
    <Relationship TargetMode="External" Target="https://m.edsoo.ru/8a195946" Type="http://schemas.openxmlformats.org/officeDocument/2006/relationships/hyperlink" Id="rId132"/>
    <Relationship TargetMode="External" Target="https://m.edsoo.ru/8a195a5e" Type="http://schemas.openxmlformats.org/officeDocument/2006/relationships/hyperlink" Id="rId133"/>
    <Relationship TargetMode="External" Target="https://m.edsoo.ru/8a195d1a" Type="http://schemas.openxmlformats.org/officeDocument/2006/relationships/hyperlink" Id="rId134"/>
    <Relationship TargetMode="External" Target="https://m.edsoo.ru/8a195c02" Type="http://schemas.openxmlformats.org/officeDocument/2006/relationships/hyperlink" Id="rId135"/>
    <Relationship TargetMode="External" Target="https://m.edsoo.ru/8a195e28" Type="http://schemas.openxmlformats.org/officeDocument/2006/relationships/hyperlink" Id="rId136"/>
    <Relationship TargetMode="External" Target="https://m.edsoo.ru/8a196062" Type="http://schemas.openxmlformats.org/officeDocument/2006/relationships/hyperlink" Id="rId137"/>
    <Relationship TargetMode="External" Target="https://m.edsoo.ru/8a196170" Type="http://schemas.openxmlformats.org/officeDocument/2006/relationships/hyperlink" Id="rId138"/>
    <Relationship TargetMode="External" Target="https://m.edsoo.ru/8a19629c" Type="http://schemas.openxmlformats.org/officeDocument/2006/relationships/hyperlink" Id="rId139"/>
    <Relationship TargetMode="External" Target="https://m.edsoo.ru/8a196418" Type="http://schemas.openxmlformats.org/officeDocument/2006/relationships/hyperlink" Id="rId140"/>
    <Relationship TargetMode="External" Target="https://m.edsoo.ru/8a19658a" Type="http://schemas.openxmlformats.org/officeDocument/2006/relationships/hyperlink" Id="rId141"/>
    <Relationship TargetMode="External" Target="https://m.edsoo.ru/8a19671a" Type="http://schemas.openxmlformats.org/officeDocument/2006/relationships/hyperlink" Id="rId142"/>
    <Relationship TargetMode="External" Target="https://m.edsoo.ru/8a19685a" Type="http://schemas.openxmlformats.org/officeDocument/2006/relationships/hyperlink" Id="rId143"/>
    <Relationship TargetMode="External" Target="https://m.edsoo.ru/8a196a9e" Type="http://schemas.openxmlformats.org/officeDocument/2006/relationships/hyperlink" Id="rId144"/>
    <Relationship TargetMode="External" Target="https://m.edsoo.ru/8a196bfc" Type="http://schemas.openxmlformats.org/officeDocument/2006/relationships/hyperlink" Id="rId145"/>
    <Relationship TargetMode="External" Target="https://m.edsoo.ru/8a196daa" Type="http://schemas.openxmlformats.org/officeDocument/2006/relationships/hyperlink" Id="rId146"/>
    <Relationship TargetMode="External" Target="https://m.edsoo.ru/8a196ed6" Type="http://schemas.openxmlformats.org/officeDocument/2006/relationships/hyperlink" Id="rId147"/>
    <Relationship TargetMode="External" Target="https://m.edsoo.ru/8a196fee" Type="http://schemas.openxmlformats.org/officeDocument/2006/relationships/hyperlink" Id="rId148"/>
    <Relationship TargetMode="External" Target="https://m.edsoo.ru/8a1970fc" Type="http://schemas.openxmlformats.org/officeDocument/2006/relationships/hyperlink" Id="rId149"/>
    <Relationship TargetMode="External" Target="https://m.edsoo.ru/8a19720a" Type="http://schemas.openxmlformats.org/officeDocument/2006/relationships/hyperlink" Id="rId150"/>
    <Relationship TargetMode="External" Target="https://m.edsoo.ru/8a197354" Type="http://schemas.openxmlformats.org/officeDocument/2006/relationships/hyperlink" Id="rId151"/>
    <Relationship TargetMode="External" Target="https://m.edsoo.ru/8a1974e4" Type="http://schemas.openxmlformats.org/officeDocument/2006/relationships/hyperlink" Id="rId152"/>
    <Relationship TargetMode="External" Target="https://m.edsoo.ru/8a197610" Type="http://schemas.openxmlformats.org/officeDocument/2006/relationships/hyperlink" Id="rId153"/>
    <Relationship TargetMode="External" Target="https://m.edsoo.ru/8a197728" Type="http://schemas.openxmlformats.org/officeDocument/2006/relationships/hyperlink" Id="rId154"/>
    <Relationship TargetMode="External" Target="https://m.edsoo.ru/8a197840" Type="http://schemas.openxmlformats.org/officeDocument/2006/relationships/hyperlink" Id="rId155"/>
    <Relationship TargetMode="External" Target="https://m.edsoo.ru/8a197bb0" Type="http://schemas.openxmlformats.org/officeDocument/2006/relationships/hyperlink" Id="rId156"/>
    <Relationship TargetMode="External" Target="https://m.edsoo.ru/8a197d4a" Type="http://schemas.openxmlformats.org/officeDocument/2006/relationships/hyperlink" Id="rId157"/>
    <Relationship TargetMode="External" Target="https://m.edsoo.ru/8a197e58" Type="http://schemas.openxmlformats.org/officeDocument/2006/relationships/hyperlink" Id="rId158"/>
    <Relationship TargetMode="External" Target="https://m.edsoo.ru/8a197fa2" Type="http://schemas.openxmlformats.org/officeDocument/2006/relationships/hyperlink" Id="rId159"/>
    <Relationship TargetMode="External" Target="https://m.edsoo.ru/8a198128" Type="http://schemas.openxmlformats.org/officeDocument/2006/relationships/hyperlink" Id="rId160"/>
    <Relationship TargetMode="External" Target="https://m.edsoo.ru/8a198268" Type="http://schemas.openxmlformats.org/officeDocument/2006/relationships/hyperlink" Id="rId161"/>
    <Relationship TargetMode="External" Target="https://m.edsoo.ru/8a198754" Type="http://schemas.openxmlformats.org/officeDocument/2006/relationships/hyperlink" Id="rId162"/>
    <Relationship TargetMode="External" Target="https://m.edsoo.ru/8a198876" Type="http://schemas.openxmlformats.org/officeDocument/2006/relationships/hyperlink" Id="rId163"/>
    <Relationship TargetMode="External" Target="https://m.edsoo.ru/8a19898e" Type="http://schemas.openxmlformats.org/officeDocument/2006/relationships/hyperlink" Id="rId164"/>
    <Relationship TargetMode="External" Target="https://m.edsoo.ru/8a198aba" Type="http://schemas.openxmlformats.org/officeDocument/2006/relationships/hyperlink" Id="rId165"/>
    <Relationship TargetMode="External" Target="https://m.edsoo.ru/8a198c36" Type="http://schemas.openxmlformats.org/officeDocument/2006/relationships/hyperlink" Id="rId166"/>
    <Relationship TargetMode="External" Target="https://m.edsoo.ru/8a198380" Type="http://schemas.openxmlformats.org/officeDocument/2006/relationships/hyperlink" Id="rId167"/>
    <Relationship TargetMode="External" Target="https://m.edsoo.ru/8a198498" Type="http://schemas.openxmlformats.org/officeDocument/2006/relationships/hyperlink" Id="rId168"/>
    <Relationship TargetMode="External" Target="https://m.edsoo.ru/8a1985ce" Type="http://schemas.openxmlformats.org/officeDocument/2006/relationships/hyperlink" Id="rId169"/>
    <Relationship TargetMode="External" Target="https://m.edsoo.ru/8a198d80" Type="http://schemas.openxmlformats.org/officeDocument/2006/relationships/hyperlink" Id="rId170"/>
    <Relationship TargetMode="External" Target="https://m.edsoo.ru/8a199028" Type="http://schemas.openxmlformats.org/officeDocument/2006/relationships/hyperlink" Id="rId171"/>
    <Relationship TargetMode="External" Target="https://m.edsoo.ru/8a198ea2" Type="http://schemas.openxmlformats.org/officeDocument/2006/relationships/hyperlink" Id="rId172"/>
    <Relationship TargetMode="External" Target="https://m.edsoo.ru/8a19914a" Type="http://schemas.openxmlformats.org/officeDocument/2006/relationships/hyperlink" Id="rId173"/>
    <Relationship TargetMode="External" Target="https://m.edsoo.ru/8a199258" Type="http://schemas.openxmlformats.org/officeDocument/2006/relationships/hyperlink" Id="rId174"/>
    <Relationship TargetMode="External" Target="https://m.edsoo.ru/8a199366" Type="http://schemas.openxmlformats.org/officeDocument/2006/relationships/hyperlink" Id="rId175"/>
    <Relationship TargetMode="External" Target="https://m.edsoo.ru/8a19947e" Type="http://schemas.openxmlformats.org/officeDocument/2006/relationships/hyperlink" Id="rId176"/>
    <Relationship TargetMode="External" Target="https://m.edsoo.ru/8a1995aa" Type="http://schemas.openxmlformats.org/officeDocument/2006/relationships/hyperlink" Id="rId177"/>
    <Relationship TargetMode="External" Target="https://m.edsoo.ru/8a199820" Type="http://schemas.openxmlformats.org/officeDocument/2006/relationships/hyperlink" Id="rId178"/>
    <Relationship TargetMode="External" Target="https://m.edsoo.ru/8a1999e2" Type="http://schemas.openxmlformats.org/officeDocument/2006/relationships/hyperlink" Id="rId179"/>
    <Relationship TargetMode="External" Target="https://m.edsoo.ru/8a199b04" Type="http://schemas.openxmlformats.org/officeDocument/2006/relationships/hyperlink" Id="rId180"/>
    <Relationship TargetMode="External" Target="https://m.edsoo.ru/8a199c30" Type="http://schemas.openxmlformats.org/officeDocument/2006/relationships/hyperlink" Id="rId181"/>
    <Relationship TargetMode="External" Target="https://m.edsoo.ru/8a199d48" Type="http://schemas.openxmlformats.org/officeDocument/2006/relationships/hyperlink" Id="rId182"/>
    <Relationship TargetMode="External" Target="https://m.edsoo.ru/8a199e60" Type="http://schemas.openxmlformats.org/officeDocument/2006/relationships/hyperlink" Id="rId183"/>
    <Relationship TargetMode="External" Target="https://m.edsoo.ru/8bc29050" Type="http://schemas.openxmlformats.org/officeDocument/2006/relationships/hyperlink" Id="rId184"/>
    <Relationship TargetMode="External" Target="https://m.edsoo.ru/8bc29154" Type="http://schemas.openxmlformats.org/officeDocument/2006/relationships/hyperlink" Id="rId185"/>
    <Relationship TargetMode="External" Target="https://m.edsoo.ru/8bc2662a" Type="http://schemas.openxmlformats.org/officeDocument/2006/relationships/hyperlink" Id="rId186"/>
    <Relationship TargetMode="External" Target="https://m.edsoo.ru/8bc26ba2" Type="http://schemas.openxmlformats.org/officeDocument/2006/relationships/hyperlink" Id="rId187"/>
    <Relationship TargetMode="External" Target="https://m.edsoo.ru/8bc26918" Type="http://schemas.openxmlformats.org/officeDocument/2006/relationships/hyperlink" Id="rId188"/>
    <Relationship TargetMode="External" Target="https://m.edsoo.ru/8bc26a6c" Type="http://schemas.openxmlformats.org/officeDocument/2006/relationships/hyperlink" Id="rId189"/>
    <Relationship TargetMode="External" Target="https://m.edsoo.ru/8bc28452" Type="http://schemas.openxmlformats.org/officeDocument/2006/relationships/hyperlink" Id="rId190"/>
    <Relationship TargetMode="External" Target="https://m.edsoo.ru/8bc28574" Type="http://schemas.openxmlformats.org/officeDocument/2006/relationships/hyperlink" Id="rId191"/>
    <Relationship TargetMode="External" Target="https://m.edsoo.ru/8bc27b60" Type="http://schemas.openxmlformats.org/officeDocument/2006/relationships/hyperlink" Id="rId192"/>
    <Relationship TargetMode="External" Target="https://m.edsoo.ru/8bc27c82" Type="http://schemas.openxmlformats.org/officeDocument/2006/relationships/hyperlink" Id="rId193"/>
    <Relationship TargetMode="External" Target="https://m.edsoo.ru/8bc27da4" Type="http://schemas.openxmlformats.org/officeDocument/2006/relationships/hyperlink" Id="rId194"/>
    <Relationship TargetMode="External" Target="https://m.edsoo.ru/8bc27f98" Type="http://schemas.openxmlformats.org/officeDocument/2006/relationships/hyperlink" Id="rId195"/>
    <Relationship TargetMode="External" Target="https://m.edsoo.ru/8bc28146" Type="http://schemas.openxmlformats.org/officeDocument/2006/relationships/hyperlink" Id="rId196"/>
    <Relationship TargetMode="External" Target="https://m.edsoo.ru/8bc27926" Type="http://schemas.openxmlformats.org/officeDocument/2006/relationships/hyperlink" Id="rId197"/>
    <Relationship TargetMode="External" Target="https://m.edsoo.ru/8bc27a48" Type="http://schemas.openxmlformats.org/officeDocument/2006/relationships/hyperlink" Id="rId198"/>
    <Relationship TargetMode="External" Target="https://m.edsoo.ru/8bc288a8" Type="http://schemas.openxmlformats.org/officeDocument/2006/relationships/hyperlink" Id="rId199"/>
    <Relationship TargetMode="External" Target="https://m.edsoo.ru/8bc28b32" Type="http://schemas.openxmlformats.org/officeDocument/2006/relationships/hyperlink" Id="rId200"/>
    <Relationship TargetMode="External" Target="https://m.edsoo.ru/8bc28c36" Type="http://schemas.openxmlformats.org/officeDocument/2006/relationships/hyperlink" Id="rId201"/>
    <Relationship TargetMode="External" Target="https://m.edsoo.ru/8bc28e52" Type="http://schemas.openxmlformats.org/officeDocument/2006/relationships/hyperlink" Id="rId202"/>
    <Relationship TargetMode="External" Target="https://m.edsoo.ru/8bc28d3a" Type="http://schemas.openxmlformats.org/officeDocument/2006/relationships/hyperlink" Id="rId203"/>
    <Relationship TargetMode="External" Target="https://m.edsoo.ru/8bc28f4c" Type="http://schemas.openxmlformats.org/officeDocument/2006/relationships/hyperlink" Id="rId204"/>
    <Relationship TargetMode="External" Target="https://m.edsoo.ru/8bc2a3a6" Type="http://schemas.openxmlformats.org/officeDocument/2006/relationships/hyperlink" Id="rId205"/>
    <Relationship TargetMode="External" Target="https://m.edsoo.ru/8bc29fd2" Type="http://schemas.openxmlformats.org/officeDocument/2006/relationships/hyperlink" Id="rId206"/>
    <Relationship TargetMode="External" Target="https://m.edsoo.ru/8bc2a108" Type="http://schemas.openxmlformats.org/officeDocument/2006/relationships/hyperlink" Id="rId207"/>
    <Relationship TargetMode="External" Target="https://m.edsoo.ru/8bc26d78" Type="http://schemas.openxmlformats.org/officeDocument/2006/relationships/hyperlink" Id="rId208"/>
    <Relationship TargetMode="External" Target="https://m.edsoo.ru/8bc26e9a" Type="http://schemas.openxmlformats.org/officeDocument/2006/relationships/hyperlink" Id="rId209"/>
    <Relationship TargetMode="External" Target="https://m.edsoo.ru/8bc2a7e8" Type="http://schemas.openxmlformats.org/officeDocument/2006/relationships/hyperlink" Id="rId210"/>
    <Relationship TargetMode="External" Target="https://m.edsoo.ru/8bc2aa04" Type="http://schemas.openxmlformats.org/officeDocument/2006/relationships/hyperlink" Id="rId211"/>
    <Relationship TargetMode="External" Target="https://m.edsoo.ru/8bc2abbc" Type="http://schemas.openxmlformats.org/officeDocument/2006/relationships/hyperlink" Id="rId212"/>
    <Relationship TargetMode="External" Target="https://m.edsoo.ru/8bc2ad6a" Type="http://schemas.openxmlformats.org/officeDocument/2006/relationships/hyperlink" Id="rId213"/>
    <Relationship TargetMode="External" Target="https://m.edsoo.ru/8bc2aee6" Type="http://schemas.openxmlformats.org/officeDocument/2006/relationships/hyperlink" Id="rId214"/>
    <Relationship TargetMode="External" Target="https://m.edsoo.ru/8bc2b06c" Type="http://schemas.openxmlformats.org/officeDocument/2006/relationships/hyperlink" Id="rId215"/>
    <Relationship TargetMode="External" Target="https://m.edsoo.ru/8bc2b1fc" Type="http://schemas.openxmlformats.org/officeDocument/2006/relationships/hyperlink" Id="rId216"/>
    <Relationship TargetMode="External" Target="https://m.edsoo.ru/8bc2b3be" Type="http://schemas.openxmlformats.org/officeDocument/2006/relationships/hyperlink" Id="rId217"/>
    <Relationship TargetMode="External" Target="https://m.edsoo.ru/8bc2b4e0" Type="http://schemas.openxmlformats.org/officeDocument/2006/relationships/hyperlink" Id="rId218"/>
    <Relationship TargetMode="External" Target="https://m.edsoo.ru/8bc2b706" Type="http://schemas.openxmlformats.org/officeDocument/2006/relationships/hyperlink" Id="rId219"/>
    <Relationship TargetMode="External" Target="https://m.edsoo.ru/8bc2b81e" Type="http://schemas.openxmlformats.org/officeDocument/2006/relationships/hyperlink" Id="rId220"/>
    <Relationship TargetMode="External" Target="https://m.edsoo.ru/8bc2bb52" Type="http://schemas.openxmlformats.org/officeDocument/2006/relationships/hyperlink" Id="rId221"/>
    <Relationship TargetMode="External" Target="https://m.edsoo.ru/8bc2c124" Type="http://schemas.openxmlformats.org/officeDocument/2006/relationships/hyperlink" Id="rId222"/>
    <Relationship TargetMode="External" Target="https://m.edsoo.ru/8bc2c354" Type="http://schemas.openxmlformats.org/officeDocument/2006/relationships/hyperlink" Id="rId223"/>
    <Relationship TargetMode="External" Target="https://m.edsoo.ru/8bc2c4e4" Type="http://schemas.openxmlformats.org/officeDocument/2006/relationships/hyperlink" Id="rId224"/>
    <Relationship TargetMode="External" Target="https://m.edsoo.ru/8bc2c61a" Type="http://schemas.openxmlformats.org/officeDocument/2006/relationships/hyperlink" Id="rId225"/>
    <Relationship TargetMode="External" Target="https://m.edsoo.ru/8bc2c732" Type="http://schemas.openxmlformats.org/officeDocument/2006/relationships/hyperlink" Id="rId226"/>
    <Relationship TargetMode="External" Target="https://m.edsoo.ru/8bc2c84a" Type="http://schemas.openxmlformats.org/officeDocument/2006/relationships/hyperlink" Id="rId227"/>
    <Relationship TargetMode="External" Target="https://m.edsoo.ru/8bc2c976" Type="http://schemas.openxmlformats.org/officeDocument/2006/relationships/hyperlink" Id="rId228"/>
    <Relationship TargetMode="External" Target="https://m.edsoo.ru/8bc2cba6" Type="http://schemas.openxmlformats.org/officeDocument/2006/relationships/hyperlink" Id="rId229"/>
    <Relationship TargetMode="External" Target="https://m.edsoo.ru/8bc2ce58" Type="http://schemas.openxmlformats.org/officeDocument/2006/relationships/hyperlink" Id="rId230"/>
    <Relationship TargetMode="External" Target="https://m.edsoo.ru/8bc2cf70" Type="http://schemas.openxmlformats.org/officeDocument/2006/relationships/hyperlink" Id="rId231"/>
    <Relationship TargetMode="External" Target="https://m.edsoo.ru/8bc2d092" Type="http://schemas.openxmlformats.org/officeDocument/2006/relationships/hyperlink" Id="rId232"/>
    <Relationship TargetMode="External" Target="https://m.edsoo.ru/8bc2d1be" Type="http://schemas.openxmlformats.org/officeDocument/2006/relationships/hyperlink" Id="rId233"/>
    <Relationship TargetMode="External" Target="https://m.edsoo.ru/8bc2d2e0" Type="http://schemas.openxmlformats.org/officeDocument/2006/relationships/hyperlink" Id="rId234"/>
    <Relationship TargetMode="External" Target="https://m.edsoo.ru/8bc2d420" Type="http://schemas.openxmlformats.org/officeDocument/2006/relationships/hyperlink" Id="rId235"/>
    <Relationship TargetMode="External" Target="https://m.edsoo.ru/8bc2d538" Type="http://schemas.openxmlformats.org/officeDocument/2006/relationships/hyperlink" Id="rId236"/>
    <Relationship TargetMode="External" Target="https://m.edsoo.ru/8bc2d6dc" Type="http://schemas.openxmlformats.org/officeDocument/2006/relationships/hyperlink" Id="rId237"/>
    <Relationship TargetMode="External" Target="https://m.edsoo.ru/8bc2d7e0" Type="http://schemas.openxmlformats.org/officeDocument/2006/relationships/hyperlink" Id="rId238"/>
    <Relationship TargetMode="External" Target="https://m.edsoo.ru/8bc2d920" Type="http://schemas.openxmlformats.org/officeDocument/2006/relationships/hyperlink" Id="rId239"/>
    <Relationship TargetMode="External" Target="https://m.edsoo.ru/8bc2db82" Type="http://schemas.openxmlformats.org/officeDocument/2006/relationships/hyperlink" Id="rId240"/>
    <Relationship TargetMode="External" Target="https://m.edsoo.ru/8bc2db82" Type="http://schemas.openxmlformats.org/officeDocument/2006/relationships/hyperlink" Id="rId241"/>
    <Relationship TargetMode="External" Target="https://m.edsoo.ru/8bc2de7a" Type="http://schemas.openxmlformats.org/officeDocument/2006/relationships/hyperlink" Id="rId242"/>
    <Relationship TargetMode="External" Target="https://m.edsoo.ru/8bc2dfa6" Type="http://schemas.openxmlformats.org/officeDocument/2006/relationships/hyperlink" Id="rId243"/>
    <Relationship TargetMode="External" Target="https://m.edsoo.ru/8bc2e0c8" Type="http://schemas.openxmlformats.org/officeDocument/2006/relationships/hyperlink" Id="rId244"/>
    <Relationship TargetMode="External" Target="https://m.edsoo.ru/8bc2e28a" Type="http://schemas.openxmlformats.org/officeDocument/2006/relationships/hyperlink" Id="rId245"/>
    <Relationship TargetMode="External" Target="https://m.edsoo.ru/8bc2e3ac" Type="http://schemas.openxmlformats.org/officeDocument/2006/relationships/hyperlink" Id="rId246"/>
    <Relationship TargetMode="External" Target="https://m.edsoo.ru/8bc2e5d2" Type="http://schemas.openxmlformats.org/officeDocument/2006/relationships/hyperlink" Id="rId247"/>
    <Relationship TargetMode="External" Target="https://m.edsoo.ru/8bc2e4ba" Type="http://schemas.openxmlformats.org/officeDocument/2006/relationships/hyperlink" Id="rId248"/>
    <Relationship TargetMode="External" Target="https://m.edsoo.ru/8bc2e6e0" Type="http://schemas.openxmlformats.org/officeDocument/2006/relationships/hyperlink" Id="rId249"/>
    <Relationship TargetMode="External" Target="https://m.edsoo.ru/8bc2e7f8" Type="http://schemas.openxmlformats.org/officeDocument/2006/relationships/hyperlink" Id="rId250"/>
    <Relationship TargetMode="External" Target="https://m.edsoo.ru/8bc2e924" Type="http://schemas.openxmlformats.org/officeDocument/2006/relationships/hyperlink" Id="rId251"/>
    <Relationship TargetMode="External" Target="https://m.edsoo.ru/8bc2eb5e" Type="http://schemas.openxmlformats.org/officeDocument/2006/relationships/hyperlink" Id="rId252"/>
    <Relationship TargetMode="External" Target="https://m.edsoo.ru/8bc2ec8a" Type="http://schemas.openxmlformats.org/officeDocument/2006/relationships/hyperlink" Id="rId253"/>
    <Relationship TargetMode="External" Target="https://m.edsoo.ru/8bc2edf2" Type="http://schemas.openxmlformats.org/officeDocument/2006/relationships/hyperlink" Id="rId254"/>
    <Relationship TargetMode="External" Target="https://m.edsoo.ru/8bc2f036" Type="http://schemas.openxmlformats.org/officeDocument/2006/relationships/hyperlink" Id="rId255"/>
    <Relationship TargetMode="External" Target="https://m.edsoo.ru/8bc2f54a" Type="http://schemas.openxmlformats.org/officeDocument/2006/relationships/hyperlink" Id="rId256"/>
    <Relationship TargetMode="External" Target="https://m.edsoo.ru/8bc2f6ee" Type="http://schemas.openxmlformats.org/officeDocument/2006/relationships/hyperlink" Id="rId257"/>
    <Relationship TargetMode="External" Target="https://m.edsoo.ru/8bc2f824" Type="http://schemas.openxmlformats.org/officeDocument/2006/relationships/hyperlink" Id="rId258"/>
    <Relationship TargetMode="External" Target="https://m.edsoo.ru/8bc2f932" Type="http://schemas.openxmlformats.org/officeDocument/2006/relationships/hyperlink" Id="rId259"/>
    <Relationship TargetMode="External" Target="https://m.edsoo.ru/8bc2fa54" Type="http://schemas.openxmlformats.org/officeDocument/2006/relationships/hyperlink" Id="rId260"/>
    <Relationship TargetMode="External" Target="https://m.edsoo.ru/8bc2fb6c" Type="http://schemas.openxmlformats.org/officeDocument/2006/relationships/hyperlink" Id="rId261"/>
    <Relationship TargetMode="External" Target="https://m.edsoo.ru/8bc2fc8e" Type="http://schemas.openxmlformats.org/officeDocument/2006/relationships/hyperlink" Id="rId262"/>
    <Relationship TargetMode="External" Target="https://m.edsoo.ru/8bc2fda6" Type="http://schemas.openxmlformats.org/officeDocument/2006/relationships/hyperlink" Id="rId263"/>
    <Relationship TargetMode="External" Target="https://m.edsoo.ru/8bc2fec8" Type="http://schemas.openxmlformats.org/officeDocument/2006/relationships/hyperlink" Id="rId264"/>
    <Relationship TargetMode="External" Target="https://m.edsoo.ru/8bc3004e" Type="http://schemas.openxmlformats.org/officeDocument/2006/relationships/hyperlink" Id="rId265"/>
    <Relationship TargetMode="External" Target="https://m.edsoo.ru/8bc30170" Type="http://schemas.openxmlformats.org/officeDocument/2006/relationships/hyperlink" Id="rId266"/>
    <Relationship TargetMode="External" Target="https://m.edsoo.ru/8bc30288" Type="http://schemas.openxmlformats.org/officeDocument/2006/relationships/hyperlink" Id="rId267"/>
    <Relationship TargetMode="External" Target="https://m.edsoo.ru/8bc303aa" Type="http://schemas.openxmlformats.org/officeDocument/2006/relationships/hyperlink" Id="rId268"/>
    <Relationship TargetMode="External" Target="https://m.edsoo.ru/8bc30620" Type="http://schemas.openxmlformats.org/officeDocument/2006/relationships/hyperlink" Id="rId269"/>
    <Relationship TargetMode="External" Target="https://m.edsoo.ru/8bc30cf6" Type="http://schemas.openxmlformats.org/officeDocument/2006/relationships/hyperlink" Id="rId270"/>
    <Relationship TargetMode="External" Target="https://m.edsoo.ru/8bc30f1c" Type="http://schemas.openxmlformats.org/officeDocument/2006/relationships/hyperlink" Id="rId271"/>
    <Relationship TargetMode="External" Target="https://m.edsoo.ru/8bc310de" Type="http://schemas.openxmlformats.org/officeDocument/2006/relationships/hyperlink" Id="rId272"/>
    <Relationship TargetMode="External" Target="https://m.edsoo.ru/8bc3132c" Type="http://schemas.openxmlformats.org/officeDocument/2006/relationships/hyperlink" Id="rId273"/>
    <Relationship TargetMode="External" Target="https://m.edsoo.ru/8bc3155c" Type="http://schemas.openxmlformats.org/officeDocument/2006/relationships/hyperlink" Id="rId274"/>
    <Relationship TargetMode="External" Target="https://m.edsoo.ru/8bc316d8" Type="http://schemas.openxmlformats.org/officeDocument/2006/relationships/hyperlink" Id="rId275"/>
    <Relationship TargetMode="External" Target="https://m.edsoo.ru/8bc317f0" Type="http://schemas.openxmlformats.org/officeDocument/2006/relationships/hyperlink" Id="rId276"/>
    <Relationship TargetMode="External" Target="https://m.edsoo.ru/8bc31d9a" Type="http://schemas.openxmlformats.org/officeDocument/2006/relationships/hyperlink" Id="rId277"/>
    <Relationship TargetMode="External" Target="https://m.edsoo.ru/8bc323b2" Type="http://schemas.openxmlformats.org/officeDocument/2006/relationships/hyperlink" Id="rId278"/>
    <Relationship TargetMode="External" Target="https://m.edsoo.ru/8bc32574" Type="http://schemas.openxmlformats.org/officeDocument/2006/relationships/hyperlink" Id="rId279"/>
    <Relationship TargetMode="External" Target="https://m.edsoo.ru/8bc3270e" Type="http://schemas.openxmlformats.org/officeDocument/2006/relationships/hyperlink" Id="rId280"/>
    <Relationship TargetMode="External" Target="https://m.edsoo.ru/8bc32e66" Type="http://schemas.openxmlformats.org/officeDocument/2006/relationships/hyperlink" Id="rId281"/>
    <Relationship TargetMode="External" Target="https://m.edsoo.ru/8bc3358c" Type="http://schemas.openxmlformats.org/officeDocument/2006/relationships/hyperlink" Id="rId282"/>
    <Relationship TargetMode="External" Target="https://m.edsoo.ru/8bc338b6" Type="http://schemas.openxmlformats.org/officeDocument/2006/relationships/hyperlink" Id="rId283"/>
    <Relationship TargetMode="External" Target="https://m.edsoo.ru/8bc340ae" Type="http://schemas.openxmlformats.org/officeDocument/2006/relationships/hyperlink" Id="rId284"/>
    <Relationship TargetMode="External" Target="https://m.edsoo.ru/8bc3420c" Type="http://schemas.openxmlformats.org/officeDocument/2006/relationships/hyperlink" Id="rId285"/>
    <Relationship TargetMode="External" Target="https://m.edsoo.ru/8bc33fa0" Type="http://schemas.openxmlformats.org/officeDocument/2006/relationships/hyperlink" Id="rId286"/>
    <Relationship TargetMode="External" Target="https://m.edsoo.ru/8bc34310" Type="http://schemas.openxmlformats.org/officeDocument/2006/relationships/hyperlink" Id="rId287"/>
    <Relationship TargetMode="External" Target="https://m.edsoo.ru/8bc34428" Type="http://schemas.openxmlformats.org/officeDocument/2006/relationships/hyperlink" Id="rId288"/>
    <Relationship TargetMode="External" Target="https://m.edsoo.ru/8bc3464e" Type="http://schemas.openxmlformats.org/officeDocument/2006/relationships/hyperlink" Id="rId289"/>
    <Relationship TargetMode="External" Target="https://m.edsoo.ru/8bc3475c" Type="http://schemas.openxmlformats.org/officeDocument/2006/relationships/hyperlink" Id="rId290"/>
    <Relationship TargetMode="External" Target="https://m.edsoo.ru/8bc34860" Type="http://schemas.openxmlformats.org/officeDocument/2006/relationships/hyperlink" Id="rId291"/>
    <Relationship TargetMode="External" Target="https://m.edsoo.ru/8bc34d60" Type="http://schemas.openxmlformats.org/officeDocument/2006/relationships/hyperlink" Id="rId292"/>
    <Relationship TargetMode="External" Target="https://m.edsoo.ru/8bc34e6e" Type="http://schemas.openxmlformats.org/officeDocument/2006/relationships/hyperlink" Id="rId293"/>
    <Relationship TargetMode="External" Target="https://m.edsoo.ru/8bc350a8" Type="http://schemas.openxmlformats.org/officeDocument/2006/relationships/hyperlink" Id="rId294"/>
    <Relationship TargetMode="External" Target="https://m.edsoo.ru/8bc352ba" Type="http://schemas.openxmlformats.org/officeDocument/2006/relationships/hyperlink" Id="rId295"/>
    <Relationship TargetMode="External" Target="https://m.edsoo.ru/8bc3542c" Type="http://schemas.openxmlformats.org/officeDocument/2006/relationships/hyperlink" Id="rId296"/>
    <Relationship TargetMode="External" Target="https://m.edsoo.ru/8bc35544" Type="http://schemas.openxmlformats.org/officeDocument/2006/relationships/hyperlink" Id="rId297"/>
    <Relationship TargetMode="External" Target="https://m.edsoo.ru/8bc3565c" Type="http://schemas.openxmlformats.org/officeDocument/2006/relationships/hyperlink" Id="rId298"/>
    <Relationship TargetMode="External" Target="https://m.edsoo.ru/8bc35774" Type="http://schemas.openxmlformats.org/officeDocument/2006/relationships/hyperlink" Id="rId299"/>
    <Relationship TargetMode="External" Target="https://m.edsoo.ru/8bc35878" Type="http://schemas.openxmlformats.org/officeDocument/2006/relationships/hyperlink" Id="rId300"/>
    <Relationship TargetMode="External" Target="https://m.edsoo.ru/8bc35990" Type="http://schemas.openxmlformats.org/officeDocument/2006/relationships/hyperlink" Id="rId301"/>
    <Relationship TargetMode="External" Target="https://m.edsoo.ru/8bc35c06" Type="http://schemas.openxmlformats.org/officeDocument/2006/relationships/hyperlink" Id="rId302"/>
    <Relationship TargetMode="External" Target="https://m.edsoo.ru/8bc35e2c" Type="http://schemas.openxmlformats.org/officeDocument/2006/relationships/hyperlink" Id="rId303"/>
    <Relationship TargetMode="External" Target="https://m.edsoo.ru/8bc35a94" Type="http://schemas.openxmlformats.org/officeDocument/2006/relationships/hyperlink" Id="rId304"/>
    <Relationship TargetMode="External" Target="https://m.edsoo.ru/8bc35f3a" Type="http://schemas.openxmlformats.org/officeDocument/2006/relationships/hyperlink" Id="rId305"/>
    <Relationship TargetMode="External" Target="https://m.edsoo.ru/8bc36520" Type="http://schemas.openxmlformats.org/officeDocument/2006/relationships/hyperlink" Id="rId306"/>
    <Relationship TargetMode="External" Target="https://m.edsoo.ru/8bc36656" Type="http://schemas.openxmlformats.org/officeDocument/2006/relationships/hyperlink" Id="rId307"/>
    <Relationship TargetMode="External" Target="https://m.edsoo.ru/8bc36f52" Type="http://schemas.openxmlformats.org/officeDocument/2006/relationships/hyperlink" Id="rId308"/>
    <Relationship TargetMode="External" Target="https://m.edsoo.ru/8bc3706a" Type="http://schemas.openxmlformats.org/officeDocument/2006/relationships/hyperlink" Id="rId309"/>
    <Relationship TargetMode="External" Target="https://m.edsoo.ru/8bc3678c" Type="http://schemas.openxmlformats.org/officeDocument/2006/relationships/hyperlink" Id="rId310"/>
    <Relationship TargetMode="External" Target="https://m.edsoo.ru/8bc368ae" Type="http://schemas.openxmlformats.org/officeDocument/2006/relationships/hyperlink" Id="rId311"/>
    <Relationship TargetMode="External" Target="https://m.edsoo.ru/8bc3626e" Type="http://schemas.openxmlformats.org/officeDocument/2006/relationships/hyperlink" Id="rId312"/>
    <Relationship TargetMode="External" Target="https://m.edsoo.ru/8bc369ee" Type="http://schemas.openxmlformats.org/officeDocument/2006/relationships/hyperlink" Id="rId313"/>
    <Relationship TargetMode="External" Target="https://m.edsoo.ru/8bc36b60" Type="http://schemas.openxmlformats.org/officeDocument/2006/relationships/hyperlink" Id="rId314"/>
    <Relationship TargetMode="External" Target="https://m.edsoo.ru/8bc37bdc" Type="http://schemas.openxmlformats.org/officeDocument/2006/relationships/hyperlink" Id="rId315"/>
    <Relationship TargetMode="External" Target="https://m.edsoo.ru/8bc373f8" Type="http://schemas.openxmlformats.org/officeDocument/2006/relationships/hyperlink" Id="rId316"/>
    <Relationship TargetMode="External" Target="https://m.edsoo.ru/8bc375a6" Type="http://schemas.openxmlformats.org/officeDocument/2006/relationships/hyperlink" Id="rId317"/>
    <Relationship TargetMode="External" Target="https://m.edsoo.ru/8bc3798e" Type="http://schemas.openxmlformats.org/officeDocument/2006/relationships/hyperlink" Id="rId318"/>
    <Relationship TargetMode="External" Target="https://m.edsoo.ru/8bc37a9c" Type="http://schemas.openxmlformats.org/officeDocument/2006/relationships/hyperlink" Id="rId319"/>
    <Relationship TargetMode="External" Target="https://m.edsoo.ru/8bc3851e" Type="http://schemas.openxmlformats.org/officeDocument/2006/relationships/hyperlink" Id="rId320"/>
    <Relationship TargetMode="External" Target="https://m.edsoo.ru/8bc38672" Type="http://schemas.openxmlformats.org/officeDocument/2006/relationships/hyperlink" Id="rId321"/>
    <Relationship TargetMode="External" Target="https://m.edsoo.ru/8bc38a64" Type="http://schemas.openxmlformats.org/officeDocument/2006/relationships/hyperlink" Id="rId322"/>
    <Relationship TargetMode="External" Target="https://m.edsoo.ru/8bc3808c" Type="http://schemas.openxmlformats.org/officeDocument/2006/relationships/hyperlink" Id="rId323"/>
    <Relationship TargetMode="External" Target="https://m.edsoo.ru/8bc3819a" Type="http://schemas.openxmlformats.org/officeDocument/2006/relationships/hyperlink" Id="rId324"/>
    <Relationship TargetMode="External" Target="https://m.edsoo.ru/8bc382bc" Type="http://schemas.openxmlformats.org/officeDocument/2006/relationships/hyperlink" Id="rId325"/>
    <Relationship TargetMode="External" Target="https://m.edsoo.ru/8bc38c94" Type="http://schemas.openxmlformats.org/officeDocument/2006/relationships/hyperlink" Id="rId326"/>
    <Relationship TargetMode="External" Target="https://m.edsoo.ru/8bc38e06" Type="http://schemas.openxmlformats.org/officeDocument/2006/relationships/hyperlink" Id="rId327"/>
    <Relationship TargetMode="External" Target="https://m.edsoo.ru/8bc38f78" Type="http://schemas.openxmlformats.org/officeDocument/2006/relationships/hyperlink" Id="rId328"/>
    <Relationship TargetMode="External" Target="https://m.edsoo.ru/8bc3909a" Type="http://schemas.openxmlformats.org/officeDocument/2006/relationships/hyperlink" Id="rId329"/>
    <Relationship TargetMode="External" Target="https://m.edsoo.ru/8bc391bc" Type="http://schemas.openxmlformats.org/officeDocument/2006/relationships/hyperlink" Id="rId330"/>
    <Relationship TargetMode="External" Target="https://m.edsoo.ru/8bc39b1c" Type="http://schemas.openxmlformats.org/officeDocument/2006/relationships/hyperlink" Id="rId331"/>
    <Relationship TargetMode="External" Target="https://m.edsoo.ru/8bc39c70" Type="http://schemas.openxmlformats.org/officeDocument/2006/relationships/hyperlink" Id="rId332"/>
    <Relationship TargetMode="External" Target="https://m.edsoo.ru/8bc3a210" Type="http://schemas.openxmlformats.org/officeDocument/2006/relationships/hyperlink" Id="rId333"/>
    <Relationship TargetMode="External" Target="https://m.edsoo.ru/8bc39fd6" Type="http://schemas.openxmlformats.org/officeDocument/2006/relationships/hyperlink" Id="rId334"/>
    <Relationship TargetMode="External" Target="https://m.edsoo.ru/8bc39d9c" Type="http://schemas.openxmlformats.org/officeDocument/2006/relationships/hyperlink" Id="rId335"/>
    <Relationship TargetMode="External" Target="https://m.edsoo.ru/8bc39eb4" Type="http://schemas.openxmlformats.org/officeDocument/2006/relationships/hyperlink" Id="rId336"/>
    <Relationship TargetMode="External" Target="https://m.edsoo.ru/8bc3a3b4" Type="http://schemas.openxmlformats.org/officeDocument/2006/relationships/hyperlink" Id="rId337"/>
    <Relationship TargetMode="External" Target="https://m.edsoo.ru/8bc3a5da" Type="http://schemas.openxmlformats.org/officeDocument/2006/relationships/hyperlink" Id="rId338"/>
    <Relationship TargetMode="External" Target="https://m.edsoo.ru/8bc3a6f2" Type="http://schemas.openxmlformats.org/officeDocument/2006/relationships/hyperlink" Id="rId339"/>
    <Relationship TargetMode="External" Target="https://m.edsoo.ru/8bc3a7f6" Type="http://schemas.openxmlformats.org/officeDocument/2006/relationships/hyperlink" Id="rId340"/>
    <Relationship TargetMode="External" Target="https://m.edsoo.ru/8bc3a922" Type="http://schemas.openxmlformats.org/officeDocument/2006/relationships/hyperlink" Id="rId341"/>
    <Relationship TargetMode="External" Target="https://m.edsoo.ru/8bc3aa58" Type="http://schemas.openxmlformats.org/officeDocument/2006/relationships/hyperlink" Id="rId342"/>
    <Relationship TargetMode="External" Target="https://m.edsoo.ru/8bc3b6ba" Type="http://schemas.openxmlformats.org/officeDocument/2006/relationships/hyperlink" Id="rId343"/>
    <Relationship TargetMode="External" Target="https://m.edsoo.ru/8bc3b7dc" Type="http://schemas.openxmlformats.org/officeDocument/2006/relationships/hyperlink" Id="rId344"/>
    <Relationship TargetMode="External" Target="https://m.edsoo.ru/8bc3ace2" Type="http://schemas.openxmlformats.org/officeDocument/2006/relationships/hyperlink" Id="rId345"/>
    <Relationship TargetMode="External" Target="https://m.edsoo.ru/8bc3b2f0" Type="http://schemas.openxmlformats.org/officeDocument/2006/relationships/hyperlink" Id="rId346"/>
    <Relationship TargetMode="External" Target="https://m.edsoo.ru/8bc3b19c" Type="http://schemas.openxmlformats.org/officeDocument/2006/relationships/hyperlink" Id="rId347"/>
    <Relationship TargetMode="External" Target="https://m.edsoo.ru/8bc3b53e" Type="http://schemas.openxmlformats.org/officeDocument/2006/relationships/hyperlink" Id="rId348"/>
    <Relationship TargetMode="External" Target="https://m.edsoo.ru/8bc3ba0c" Type="http://schemas.openxmlformats.org/officeDocument/2006/relationships/hyperlink" Id="rId349"/>
    <Relationship TargetMode="External" Target="https://m.edsoo.ru/8bc3be9e" Type="http://schemas.openxmlformats.org/officeDocument/2006/relationships/hyperlink" Id="rId350"/>
    <Relationship TargetMode="External" Target="https://m.edsoo.ru/8bc3c57e" Type="http://schemas.openxmlformats.org/officeDocument/2006/relationships/hyperlink" Id="rId351"/>
    <Relationship TargetMode="External" Target="https://m.edsoo.ru/8bc3c7cc" Type="http://schemas.openxmlformats.org/officeDocument/2006/relationships/hyperlink" Id="rId352"/>
    <Relationship TargetMode="External" Target="https://m.edsoo.ru/8bc3c06a" Type="http://schemas.openxmlformats.org/officeDocument/2006/relationships/hyperlink" Id="rId353"/>
    <Relationship TargetMode="External" Target="https://m.edsoo.ru/8bc3c984" Type="http://schemas.openxmlformats.org/officeDocument/2006/relationships/hyperlink" Id="rId354"/>
    <Relationship TargetMode="External" Target="https://m.edsoo.ru/8bc3cc68" Type="http://schemas.openxmlformats.org/officeDocument/2006/relationships/hyperlink" Id="rId355"/>
    <Relationship TargetMode="External" Target="https://m.edsoo.ru/8bc3cfa6" Type="http://schemas.openxmlformats.org/officeDocument/2006/relationships/hyperlink" Id="rId356"/>
    <Relationship TargetMode="External" Target="https://m.edsoo.ru/8bc3d604" Type="http://schemas.openxmlformats.org/officeDocument/2006/relationships/hyperlink" Id="rId357"/>
    <Relationship TargetMode="External" Target="https://m.edsoo.ru/8bc3d1cc" Type="http://schemas.openxmlformats.org/officeDocument/2006/relationships/hyperlink" Id="rId358"/>
    <Relationship TargetMode="External" Target="https://m.edsoo.ru/8bc3d32a" Type="http://schemas.openxmlformats.org/officeDocument/2006/relationships/hyperlink" Id="rId359"/>
    <Relationship TargetMode="External" Target="https://m.edsoo.ru/8bc3d44c" Type="http://schemas.openxmlformats.org/officeDocument/2006/relationships/hyperlink" Id="rId360"/>
    <Relationship TargetMode="External" Target="https://m.edsoo.ru/8bc3d94c" Type="http://schemas.openxmlformats.org/officeDocument/2006/relationships/hyperlink" Id="rId361"/>
    <Relationship TargetMode="External" Target="https://m.edsoo.ru/8bc3db22" Type="http://schemas.openxmlformats.org/officeDocument/2006/relationships/hyperlink" Id="rId362"/>
    <Relationship TargetMode="External" Target="https://m.edsoo.ru/8bc3dcc6" Type="http://schemas.openxmlformats.org/officeDocument/2006/relationships/hyperlink" Id="rId363"/>
    <Relationship TargetMode="External" Target="https://m.edsoo.ru/8bc3de56" Type="http://schemas.openxmlformats.org/officeDocument/2006/relationships/hyperlink" Id="rId364"/>
    <Relationship TargetMode="External" Target="https://m.edsoo.ru/8bc3df82" Type="http://schemas.openxmlformats.org/officeDocument/2006/relationships/hyperlink" Id="rId365"/>
    <Relationship TargetMode="External" Target="https://m.edsoo.ru/8bc3e356" Type="http://schemas.openxmlformats.org/officeDocument/2006/relationships/hyperlink" Id="rId366"/>
    <Relationship TargetMode="External" Target="https://m.edsoo.ru/8bc3e450" Type="http://schemas.openxmlformats.org/officeDocument/2006/relationships/hyperlink" Id="rId367"/>
    <Relationship TargetMode="External" Target="https://m.edsoo.ru/8bc3e55e" Type="http://schemas.openxmlformats.org/officeDocument/2006/relationships/hyperlink" Id="rId368"/>
    <Relationship TargetMode="External" Target="https://m.edsoo.ru/8bc3f0f8" Type="http://schemas.openxmlformats.org/officeDocument/2006/relationships/hyperlink" Id="rId369"/>
    <Relationship TargetMode="External" Target="https://m.edsoo.ru/8bc3f256" Type="http://schemas.openxmlformats.org/officeDocument/2006/relationships/hyperlink" Id="rId370"/>
    <Relationship TargetMode="External" Target="https://m.edsoo.ru/8bc3f40e" Type="http://schemas.openxmlformats.org/officeDocument/2006/relationships/hyperlink" Id="rId371"/>
    <Relationship TargetMode="External" Target="https://m.edsoo.ru/8bc3d83e" Type="http://schemas.openxmlformats.org/officeDocument/2006/relationships/hyperlink" Id="rId372"/>
    <Relationship TargetMode="External" Target="https://m.edsoo.ru/8bc3eb80" Type="http://schemas.openxmlformats.org/officeDocument/2006/relationships/hyperlink" Id="rId373"/>
    <Relationship TargetMode="External" Target="https://m.edsoo.ru/8bc3ec8e" Type="http://schemas.openxmlformats.org/officeDocument/2006/relationships/hyperlink" Id="rId374"/>
    <Relationship TargetMode="External" Target="https://m.edsoo.ru/8bc3ede2" Type="http://schemas.openxmlformats.org/officeDocument/2006/relationships/hyperlink" Id="rId375"/>
    <Relationship TargetMode="External" Target="https://m.edsoo.ru/8bc392ca" Type="http://schemas.openxmlformats.org/officeDocument/2006/relationships/hyperlink" Id="rId376"/>
    <Relationship TargetMode="External" Target="https://m.edsoo.ru/8bc393d8" Type="http://schemas.openxmlformats.org/officeDocument/2006/relationships/hyperlink" Id="rId377"/>
    <Relationship TargetMode="External" Target="https://m.edsoo.ru/8bc3f6d4" Type="http://schemas.openxmlformats.org/officeDocument/2006/relationships/hyperlink" Id="rId378"/>
    <Relationship TargetMode="External" Target="https://m.edsoo.ru/8bc3f7e2" Type="http://schemas.openxmlformats.org/officeDocument/2006/relationships/hyperlink" Id="rId379"/>
    <Relationship TargetMode="External" Target="https://m.edsoo.ru/8bc3f8f0" Type="http://schemas.openxmlformats.org/officeDocument/2006/relationships/hyperlink" Id="rId380"/>
    <Relationship TargetMode="External" Target="https://m.edsoo.ru/8bc3fb48" Type="http://schemas.openxmlformats.org/officeDocument/2006/relationships/hyperlink" Id="rId381"/>
    <Relationship TargetMode="External" Target="https://m.edsoo.ru/8bc3fcba" Type="http://schemas.openxmlformats.org/officeDocument/2006/relationships/hyperlink" Id="rId382"/>
    <Relationship TargetMode="External" Target="https://m.edsoo.ru/8bc3fddc" Type="http://schemas.openxmlformats.org/officeDocument/2006/relationships/hyperlink" Id="rId383"/>
    <Relationship TargetMode="External" Target="https://m.edsoo.ru/8bc3fef4" Type="http://schemas.openxmlformats.org/officeDocument/2006/relationships/hyperlink" Id="rId384"/>
    <Relationship TargetMode="External" Target="https://m.edsoo.ru/8bc40584" Type="http://schemas.openxmlformats.org/officeDocument/2006/relationships/hyperlink" Id="rId385"/>
    <Relationship TargetMode="External" Target="https://m.edsoo.ru/8bc40692" Type="http://schemas.openxmlformats.org/officeDocument/2006/relationships/hyperlink" Id="rId386"/>
    <Relationship TargetMode="External" Target="https://m.edsoo.ru/8bc40ae8" Type="http://schemas.openxmlformats.org/officeDocument/2006/relationships/hyperlink" Id="rId387"/>
    <Relationship TargetMode="External" Target="https://m.edsoo.ru/8bc40bec" Type="http://schemas.openxmlformats.org/officeDocument/2006/relationships/hyperlink" Id="rId388"/>
    <Relationship TargetMode="External" Target="https://m.edsoo.ru/8bc40f48" Type="http://schemas.openxmlformats.org/officeDocument/2006/relationships/hyperlink" Id="rId389"/>
    <Relationship TargetMode="External" Target="https://m.edsoo.ru/8bc4166e" Type="http://schemas.openxmlformats.org/officeDocument/2006/relationships/hyperlink" Id="rId390"/>
    <Relationship TargetMode="External" Target="https://m.edsoo.ru/8bc417a4" Type="http://schemas.openxmlformats.org/officeDocument/2006/relationships/hyperlink" Id="rId391"/>
    <Relationship TargetMode="External" Target="https://m.edsoo.ru/8bc418d0" Type="http://schemas.openxmlformats.org/officeDocument/2006/relationships/hyperlink" Id="rId392"/>
    <Relationship TargetMode="External" Target="https://m.edsoo.ru/8bc41aec" Type="http://schemas.openxmlformats.org/officeDocument/2006/relationships/hyperlink" Id="rId393"/>
    <Relationship TargetMode="External" Target="https://m.edsoo.ru/8bc41c18" Type="http://schemas.openxmlformats.org/officeDocument/2006/relationships/hyperlink" Id="rId394"/>
    <Relationship TargetMode="External" Target="https://m.edsoo.ru/8bc41fd8" Type="http://schemas.openxmlformats.org/officeDocument/2006/relationships/hyperlink" Id="rId395"/>
    <Relationship TargetMode="External" Target="https://m.edsoo.ru/8bc41d6c" Type="http://schemas.openxmlformats.org/officeDocument/2006/relationships/hyperlink" Id="rId396"/>
    <Relationship TargetMode="External" Target="https://m.edsoo.ru/8bc41ea2" Type="http://schemas.openxmlformats.org/officeDocument/2006/relationships/hyperlink" Id="rId397"/>
    <Relationship TargetMode="External" Target="https://m.edsoo.ru/8bc44328" Type="http://schemas.openxmlformats.org/officeDocument/2006/relationships/hyperlink" Id="rId398"/>
    <Relationship TargetMode="External" Target="https://m.edsoo.ru/8bc44580" Type="http://schemas.openxmlformats.org/officeDocument/2006/relationships/hyperlink" Id="rId399"/>
    <Relationship TargetMode="External" Target="https://m.edsoo.ru/8bc421fe" Type="http://schemas.openxmlformats.org/officeDocument/2006/relationships/hyperlink" Id="rId400"/>
    <Relationship TargetMode="External" Target="https://m.edsoo.ru/8bc42618" Type="http://schemas.openxmlformats.org/officeDocument/2006/relationships/hyperlink" Id="rId401"/>
    <Relationship TargetMode="External" Target="https://m.edsoo.ru/8bc4273a" Type="http://schemas.openxmlformats.org/officeDocument/2006/relationships/hyperlink" Id="rId402"/>
    <Relationship TargetMode="External" Target="https://m.edsoo.ru/8bc4285c" Type="http://schemas.openxmlformats.org/officeDocument/2006/relationships/hyperlink" Id="rId403"/>
    <Relationship TargetMode="External" Target="https://m.edsoo.ru/8bc4297e" Type="http://schemas.openxmlformats.org/officeDocument/2006/relationships/hyperlink" Id="rId404"/>
    <Relationship TargetMode="External" Target="https://m.edsoo.ru/8bc42b9a" Type="http://schemas.openxmlformats.org/officeDocument/2006/relationships/hyperlink" Id="rId405"/>
    <Relationship TargetMode="External" Target="https://m.edsoo.ru/8bc42d3e" Type="http://schemas.openxmlformats.org/officeDocument/2006/relationships/hyperlink" Id="rId406"/>
    <Relationship TargetMode="External" Target="https://m.edsoo.ru/8bc42e4c" Type="http://schemas.openxmlformats.org/officeDocument/2006/relationships/hyperlink" Id="rId407"/>
    <Relationship TargetMode="External" Target="https://m.edsoo.ru/8bc430ea" Type="http://schemas.openxmlformats.org/officeDocument/2006/relationships/hyperlink" Id="rId408"/>
    <Relationship TargetMode="External" Target="https://m.edsoo.ru/8bc4336a" Type="http://schemas.openxmlformats.org/officeDocument/2006/relationships/hyperlink" Id="rId409"/>
    <Relationship TargetMode="External" Target="https://m.edsoo.ru/8bc434be" Type="http://schemas.openxmlformats.org/officeDocument/2006/relationships/hyperlink" Id="rId410"/>
    <Relationship TargetMode="External" Target="https://m.edsoo.ru/8bc43658" Type="http://schemas.openxmlformats.org/officeDocument/2006/relationships/hyperlink" Id="rId411"/>
    <Relationship TargetMode="External" Target="https://m.edsoo.ru/8bc43770" Type="http://schemas.openxmlformats.org/officeDocument/2006/relationships/hyperlink" Id="rId412"/>
    <Relationship TargetMode="External" Target="https://m.edsoo.ru/8bc45fe8" Type="http://schemas.openxmlformats.org/officeDocument/2006/relationships/hyperlink" Id="rId413"/>
    <Relationship TargetMode="External" Target="https://m.edsoo.ru/8bc4387e" Type="http://schemas.openxmlformats.org/officeDocument/2006/relationships/hyperlink" Id="rId414"/>
    <Relationship TargetMode="External" Target="https://m.edsoo.ru/8bc43982" Type="http://schemas.openxmlformats.org/officeDocument/2006/relationships/hyperlink" Id="rId415"/>
    <Relationship TargetMode="External" Target="https://m.edsoo.ru/8bc43a9a" Type="http://schemas.openxmlformats.org/officeDocument/2006/relationships/hyperlink" Id="rId416"/>
    <Relationship TargetMode="External" Target="https://m.edsoo.ru/8bc43bb2" Type="http://schemas.openxmlformats.org/officeDocument/2006/relationships/hyperlink" Id="rId417"/>
    <Relationship TargetMode="External" Target="https://m.edsoo.ru/8bc43e3c" Type="http://schemas.openxmlformats.org/officeDocument/2006/relationships/hyperlink" Id="rId418"/>
    <Relationship TargetMode="External" Target="https://m.edsoo.ru/8bc43fcc" Type="http://schemas.openxmlformats.org/officeDocument/2006/relationships/hyperlink" Id="rId419"/>
    <Relationship TargetMode="External" Target="https://m.edsoo.ru/8bc440e4" Type="http://schemas.openxmlformats.org/officeDocument/2006/relationships/hyperlink" Id="rId420"/>
    <Relationship TargetMode="External" Target="https://m.edsoo.ru/8bc449ea" Type="http://schemas.openxmlformats.org/officeDocument/2006/relationships/hyperlink" Id="rId421"/>
    <Relationship TargetMode="External" Target="https://m.edsoo.ru/8bc44bca" Type="http://schemas.openxmlformats.org/officeDocument/2006/relationships/hyperlink" Id="rId422"/>
    <Relationship TargetMode="External" Target="https://m.edsoo.ru/8bc44d00" Type="http://schemas.openxmlformats.org/officeDocument/2006/relationships/hyperlink" Id="rId423"/>
    <Relationship TargetMode="External" Target="https://m.edsoo.ru/8bc44e0e" Type="http://schemas.openxmlformats.org/officeDocument/2006/relationships/hyperlink" Id="rId424"/>
    <Relationship TargetMode="External" Target="https://m.edsoo.ru/8bc45034" Type="http://schemas.openxmlformats.org/officeDocument/2006/relationships/hyperlink" Id="rId425"/>
    <Relationship TargetMode="External" Target="https://m.edsoo.ru/8bc4514c" Type="http://schemas.openxmlformats.org/officeDocument/2006/relationships/hyperlink" Id="rId426"/>
    <Relationship TargetMode="External" Target="https://m.edsoo.ru/8bc45264" Type="http://schemas.openxmlformats.org/officeDocument/2006/relationships/hyperlink" Id="rId427"/>
    <Relationship TargetMode="External" Target="https://m.edsoo.ru/8bc45372" Type="http://schemas.openxmlformats.org/officeDocument/2006/relationships/hyperlink" Id="rId428"/>
    <Relationship TargetMode="External" Target="https://m.edsoo.ru/8bc454f8" Type="http://schemas.openxmlformats.org/officeDocument/2006/relationships/hyperlink" Id="rId429"/>
    <Relationship TargetMode="External" Target="https://m.edsoo.ru/8bc4561a" Type="http://schemas.openxmlformats.org/officeDocument/2006/relationships/hyperlink" Id="rId430"/>
    <Relationship TargetMode="External" Target="https://m.edsoo.ru/8bc45a52" Type="http://schemas.openxmlformats.org/officeDocument/2006/relationships/hyperlink" Id="rId431"/>
    <Relationship TargetMode="External" Target="https://m.edsoo.ru/8bc45b92" Type="http://schemas.openxmlformats.org/officeDocument/2006/relationships/hyperlink" Id="rId432"/>
    <Relationship TargetMode="External" Target="https://m.edsoo.ru/8bc45ca0" Type="http://schemas.openxmlformats.org/officeDocument/2006/relationships/hyperlink" Id="rId433"/>
    <Relationship TargetMode="External" Target="https://m.edsoo.ru/8bc45dae" Type="http://schemas.openxmlformats.org/officeDocument/2006/relationships/hyperlink" Id="rId434"/>
    <Relationship TargetMode="External" Target="https://m.edsoo.ru/8bc45ed0" Type="http://schemas.openxmlformats.org/officeDocument/2006/relationships/hyperlink" Id="rId435"/>
    <Relationship TargetMode="External" Target="https://m.edsoo.ru/8bc46146" Type="http://schemas.openxmlformats.org/officeDocument/2006/relationships/hyperlink" Id="rId436"/>
    <Relationship TargetMode="External" Target="https://m.edsoo.ru/8bc46254" Type="http://schemas.openxmlformats.org/officeDocument/2006/relationships/hyperlink" Id="rId437"/>
    <Relationship TargetMode="External" Target="https://m.edsoo.ru/8bc4648e" Type="http://schemas.openxmlformats.org/officeDocument/2006/relationships/hyperlink" Id="rId438"/>
    <Relationship TargetMode="External" Target="https://m.edsoo.ru/8bc465a6" Type="http://schemas.openxmlformats.org/officeDocument/2006/relationships/hyperlink" Id="rId439"/>
    <Relationship TargetMode="External" Target="https://m.edsoo.ru/8bc466aa" Type="http://schemas.openxmlformats.org/officeDocument/2006/relationships/hyperlink" Id="rId440"/>
    <Relationship TargetMode="External" Target="https://m.edsoo.ru/8bc4636c" Type="http://schemas.openxmlformats.org/officeDocument/2006/relationships/hyperlink" Id="rId441"/>
    <Relationship TargetMode="External" Target="https://m.edsoo.ru/8bc467ae" Type="http://schemas.openxmlformats.org/officeDocument/2006/relationships/hyperlink" Id="rId442"/>
    <Relationship TargetMode="External" Target="https://m.edsoo.ru/8bc46a7e" Type="http://schemas.openxmlformats.org/officeDocument/2006/relationships/hyperlink" Id="rId443"/>
    <Relationship TargetMode="External" Target="https://m.edsoo.ru/8bc46c9a" Type="http://schemas.openxmlformats.org/officeDocument/2006/relationships/hyperlink" Id="rId444"/>
    <Relationship TargetMode="External" Target="https://m.edsoo.ru/8bc4749c" Type="http://schemas.openxmlformats.org/officeDocument/2006/relationships/hyperlink" Id="rId445"/>
    <Relationship TargetMode="External" Target="https://m.edsoo.ru/8bc46db2" Type="http://schemas.openxmlformats.org/officeDocument/2006/relationships/hyperlink" Id="rId446"/>
    <Relationship TargetMode="External" Target="https://m.edsoo.ru/8bc46ed4" Type="http://schemas.openxmlformats.org/officeDocument/2006/relationships/hyperlink" Id="rId447"/>
    <Relationship TargetMode="External" Target="https://m.edsoo.ru/8bc4728a" Type="http://schemas.openxmlformats.org/officeDocument/2006/relationships/hyperlink" Id="rId448"/>
    <Relationship TargetMode="External" Target="https://m.edsoo.ru/8bc47398" Type="http://schemas.openxmlformats.org/officeDocument/2006/relationships/hyperlink" Id="rId449"/>
    <Relationship TargetMode="External" Target="https://m.edsoo.ru/8bc408c2" Type="http://schemas.openxmlformats.org/officeDocument/2006/relationships/hyperlink" Id="rId450"/>
    <Relationship TargetMode="External" Target="https://m.edsoo.ru/8bc409d0" Type="http://schemas.openxmlformats.org/officeDocument/2006/relationships/hyperlink" Id="rId451"/>
    <Relationship TargetMode="External" Target="https://m.edsoo.ru/8bc475aa" Type="http://schemas.openxmlformats.org/officeDocument/2006/relationships/hyperlink" Id="rId452"/>
    <Relationship TargetMode="External" Target="https://m.edsoo.ru/8bc476c2" Type="http://schemas.openxmlformats.org/officeDocument/2006/relationships/hyperlink" Id="rId4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