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7362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153 г.о.Самара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8134954)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1"/>
      <w:r>
        <w:rPr>
          <w:rFonts w:ascii="Times New Roman" w:hAnsi="Times New Roman"/>
          <w:b/>
          <w:i w:val="false"/>
          <w:color w:val="000000"/>
          <w:sz w:val="28"/>
        </w:rPr>
        <w:t>Самара</w:t>
      </w:r>
      <w:bookmarkEnd w:id="1"/>
      <w:r>
        <w:rPr>
          <w:rFonts w:ascii="Times New Roman" w:hAnsi="Times New Roman"/>
          <w:b/>
          <w:i w:val="false"/>
          <w:color w:val="000000"/>
          <w:sz w:val="28"/>
        </w:rPr>
        <w:t xml:space="preserve"> </w:t>
      </w:r>
      <w:bookmarkStart w:name="44f9f75c-29dc-4f89-a20c-deed2ee945c4" w:id="2"/>
      <w:r>
        <w:rPr>
          <w:rFonts w:ascii="Times New Roman" w:hAnsi="Times New Roman"/>
          <w:b/>
          <w:i w:val="false"/>
          <w:color w:val="000000"/>
          <w:sz w:val="28"/>
        </w:rPr>
        <w:t>2025</w:t>
      </w:r>
      <w:bookmarkEnd w:id="2"/>
    </w:p>
    <w:p>
      <w:pPr>
        <w:spacing w:before="0" w:after="0"/>
        <w:ind w:left="120"/>
        <w:jc w:val="left"/>
      </w:pPr>
    </w:p>
    <w:bookmarkStart w:name="block-64736225" w:id="3"/>
    <w:p>
      <w:pPr>
        <w:sectPr>
          <w:pgSz w:w="11906" w:h="16383" w:orient="portrait"/>
        </w:sectPr>
      </w:pPr>
    </w:p>
    <w:bookmarkEnd w:id="3"/>
    <w:bookmarkEnd w:id="0"/>
    <w:bookmarkStart w:name="block-64736224"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64736224" w:id="5"/>
    <w:p>
      <w:pPr>
        <w:sectPr>
          <w:pgSz w:w="11906" w:h="16383" w:orient="portrait"/>
        </w:sectPr>
      </w:pPr>
    </w:p>
    <w:bookmarkEnd w:id="5"/>
    <w:bookmarkEnd w:id="4"/>
    <w:bookmarkStart w:name="block-64736227" w:id="6"/>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7"/>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7"/>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8"/>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9"/>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0"/>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1"/>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1"/>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2"/>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2"/>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3"/>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4"/>
      <w:r>
        <w:rPr>
          <w:rFonts w:ascii="Times New Roman" w:hAnsi="Times New Roman"/>
          <w:b w:val="false"/>
          <w:i w:val="false"/>
          <w:color w:val="000000"/>
          <w:sz w:val="28"/>
        </w:rPr>
        <w:t>(не менее одного по выбору). Например, Г. Тукая, К. Хетагурова и др.</w:t>
      </w:r>
      <w:bookmarkEnd w:id="1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6"/>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7"/>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7"/>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8"/>
      <w:r>
        <w:rPr>
          <w:rFonts w:ascii="Times New Roman" w:hAnsi="Times New Roman"/>
          <w:b w:val="false"/>
          <w:i w:val="false"/>
          <w:color w:val="000000"/>
          <w:sz w:val="28"/>
        </w:rPr>
        <w:t>(одно произведение по выбору). Например, «Гранатовый браслет», «Олеся» и др.</w:t>
      </w:r>
      <w:bookmarkEnd w:id="18"/>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9"/>
      <w:r>
        <w:rPr>
          <w:rFonts w:ascii="Times New Roman" w:hAnsi="Times New Roman"/>
          <w:b w:val="false"/>
          <w:i w:val="false"/>
          <w:color w:val="000000"/>
          <w:sz w:val="28"/>
        </w:rPr>
        <w:t>(одно произведение по выбору). Например, «Иуда Искариот», «Большой шлем» и др.</w:t>
      </w:r>
      <w:bookmarkEnd w:id="19"/>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0"/>
      <w:r>
        <w:rPr>
          <w:rFonts w:ascii="Times New Roman" w:hAnsi="Times New Roman"/>
          <w:b w:val="false"/>
          <w:i w:val="false"/>
          <w:color w:val="000000"/>
          <w:sz w:val="28"/>
        </w:rPr>
        <w:t>(один по выбору). Например, «Старуха Изергиль», «Макар Чудра», «Коновалов» и др.</w:t>
      </w:r>
      <w:bookmarkEnd w:id="20"/>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1"/>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2"/>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2"/>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3"/>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4"/>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5"/>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6"/>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7"/>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8"/>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9"/>
      <w:r>
        <w:rPr>
          <w:rFonts w:ascii="Times New Roman" w:hAnsi="Times New Roman"/>
          <w:b w:val="false"/>
          <w:i w:val="false"/>
          <w:color w:val="000000"/>
          <w:sz w:val="28"/>
        </w:rPr>
        <w:t>(избранные главы).</w:t>
      </w:r>
      <w:bookmarkEnd w:id="29"/>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0"/>
      <w:r>
        <w:rPr>
          <w:rFonts w:ascii="Times New Roman" w:hAnsi="Times New Roman"/>
          <w:b w:val="false"/>
          <w:i w:val="false"/>
          <w:color w:val="000000"/>
          <w:sz w:val="28"/>
        </w:rPr>
        <w:t>(избранные главы).</w:t>
      </w:r>
      <w:bookmarkEnd w:id="30"/>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1"/>
      <w:r>
        <w:rPr>
          <w:rFonts w:ascii="Times New Roman" w:hAnsi="Times New Roman"/>
          <w:b w:val="false"/>
          <w:i w:val="false"/>
          <w:color w:val="000000"/>
          <w:sz w:val="28"/>
        </w:rPr>
        <w:t>Романы «Белая гвардия», «Мастер и Маргарита» (один роман по выбору).</w:t>
      </w:r>
      <w:bookmarkEnd w:id="31"/>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2"/>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2"/>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3"/>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4"/>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5"/>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6"/>
      <w:r>
        <w:rPr>
          <w:rFonts w:ascii="Times New Roman" w:hAnsi="Times New Roman"/>
          <w:b w:val="false"/>
          <w:i w:val="false"/>
          <w:color w:val="000000"/>
          <w:sz w:val="28"/>
        </w:rPr>
        <w:t>(одно произведение по выбору). Например, В. С. Розов «Вечно живые» и др.</w:t>
      </w:r>
      <w:bookmarkEnd w:id="36"/>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7"/>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8"/>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8"/>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9"/>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9"/>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0"/>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0"/>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1"/>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2"/>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3"/>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4"/>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5"/>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6"/>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7"/>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8"/>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8"/>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9"/>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bookmarkStart w:name="block-64736227" w:id="50"/>
    <w:p>
      <w:pPr>
        <w:sectPr>
          <w:pgSz w:w="11906" w:h="16383" w:orient="portrait"/>
        </w:sectPr>
      </w:pPr>
    </w:p>
    <w:bookmarkEnd w:id="50"/>
    <w:bookmarkEnd w:id="6"/>
    <w:bookmarkStart w:name="block-64736223" w:id="51"/>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64736223" w:id="52"/>
    <w:p>
      <w:pPr>
        <w:sectPr>
          <w:pgSz w:w="11906" w:h="16383" w:orient="portrait"/>
        </w:sectPr>
      </w:pPr>
    </w:p>
    <w:bookmarkEnd w:id="52"/>
    <w:bookmarkEnd w:id="51"/>
    <w:bookmarkStart w:name="block-64736226" w:id="53"/>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 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4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2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64736226" w:id="54"/>
    <w:p>
      <w:pPr>
        <w:sectPr>
          <w:pgSz w:w="16383" w:h="11906" w:orient="landscape"/>
        </w:sectPr>
      </w:pPr>
    </w:p>
    <w:bookmarkEnd w:id="54"/>
    <w:bookmarkEnd w:id="53"/>
    <w:bookmarkStart w:name="block-64736222" w:id="55"/>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 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 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 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 Писарев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 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 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 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 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 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романа-эпопеи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Смысл названия.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романе-эпопее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 Толстого, воплощенные в женских образах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смысла жизни Андрея Болконского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идейно-композиционный центр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романе-эпопее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романе-эпопее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 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роману-эпопее Л.Н. Толстого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 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 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 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Комедия «Вишневый сад». История создания, жанровые особенности комедии.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конфликта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 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других),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другие).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 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 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 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 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 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 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 («Прозаседавшиеся»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 («Послушайте!», «Лиличка!», «Письмо Татьяне Яковлевой»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 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 Есенина («Шаганэ ты моя, Шаганэ…»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 Блока, В.В. Маяковского, С.А. 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51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 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 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М.А. 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Б.Л. 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0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 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Страницы жизни и творчества.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3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«Деревенская» проза. Например, Ф.А. Абрамов (повесть «Пелагея»); В.И. Белов (рассказы «На родине», «Бобришный угор»)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5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31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54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736222" w:id="56"/>
    <w:p>
      <w:pPr>
        <w:sectPr>
          <w:pgSz w:w="16383" w:h="11906" w:orient="landscape"/>
        </w:sectPr>
      </w:pPr>
    </w:p>
    <w:bookmarkEnd w:id="56"/>
    <w:bookmarkEnd w:id="55"/>
    <w:bookmarkStart w:name="block-64736228" w:id="57"/>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17"/>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7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pacing w:val="-2"/>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trPr>
          <w:trHeight w:val="232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4</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trPr>
          <w:trHeight w:val="252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5</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6</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7</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8</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32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9</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10</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trPr>
          <w:trHeight w:val="352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9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5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trPr>
          <w:trHeight w:val="36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bookmarkStart w:name="block-64736228" w:id="58"/>
    <w:p>
      <w:pPr>
        <w:sectPr>
          <w:pgSz w:w="11906" w:h="16383" w:orient="portrait"/>
        </w:sectPr>
      </w:pPr>
    </w:p>
    <w:bookmarkEnd w:id="58"/>
    <w:bookmarkEnd w:id="57"/>
    <w:bookmarkStart w:name="block-64736229" w:id="59"/>
    <w:p>
      <w:pPr>
        <w:spacing w:before="269" w:after="269"/>
        <w:ind w:left="120"/>
        <w:jc w:val="left"/>
      </w:pPr>
      <w:r>
        <w:rPr>
          <w:rFonts w:ascii="Times New Roman" w:hAnsi="Times New Roman"/>
          <w:b/>
          <w:i w:val="false"/>
          <w:color w:val="000000"/>
          <w:sz w:val="28"/>
        </w:rPr>
        <w:t>ПРОВЕРЯЕМЫЕ ЭЛЕМЕНТЫ СОДЕРЖАНИЯ</w:t>
      </w:r>
    </w:p>
    <w:p>
      <w:pPr>
        <w:spacing w:before="269" w:after="269"/>
        <w:ind w:left="120"/>
        <w:jc w:val="left"/>
      </w:pPr>
    </w:p>
    <w:p>
      <w:pPr>
        <w:spacing w:before="269" w:after="26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56"/>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8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этапы литературного процесса от древнерусской литературы до литературы первой половины XIX в.: обобщающее повторение: </w:t>
            </w:r>
            <w:r>
              <w:rPr>
                <w:rFonts w:ascii="Times New Roman" w:hAnsi="Times New Roman"/>
                <w:b w:val="false"/>
                <w:i w:val="false"/>
                <w:color w:val="000000"/>
                <w:sz w:val="24"/>
              </w:rPr>
              <w:t xml:space="preserve">«Слово о полку Игореве»; стихотворения М.В. Ломоносова, Г.Р. Державина; комедия Д.И. Фонвизина «Недоросль»; стихотворения и баллады </w:t>
            </w:r>
            <w:r>
              <w:rPr>
                <w:rFonts w:ascii="Times New Roman" w:hAnsi="Times New Roman"/>
                <w:b w:val="false"/>
                <w:i w:val="false"/>
                <w:color w:val="000000"/>
                <w:sz w:val="24"/>
              </w:rPr>
              <w:t xml:space="preserve">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w:t>
            </w:r>
            <w:r>
              <w:rPr>
                <w:rFonts w:ascii="Times New Roman" w:hAnsi="Times New Roman"/>
                <w:b w:val="false"/>
                <w:i w:val="false"/>
                <w:color w:val="000000"/>
                <w:sz w:val="24"/>
              </w:rPr>
              <w:t>поэма «Мёртвые души»</w:t>
            </w:r>
            <w:r>
              <w:rPr>
                <w:rFonts w:ascii="Times New Roman" w:hAnsi="Times New Roman"/>
                <w:b w:val="false"/>
                <w:i w:val="false"/>
                <w:color w:val="000000"/>
                <w:sz w:val="24"/>
              </w:rPr>
              <w:t>)</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 Островский. Драма «Гроза»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И.А. Гончаров. Роман «Обломов»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 Тургенев. Роман «Отцы и дети»</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Ф.М. Достоевский. Роман «Преступление и наказание»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Л.Н. Толстой. Роман-эпопея «Война и мир»</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2.10</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Н.С. Лесков. Рассказы и повести (одно произведение по выбору). Например, «Очарованный странник», «Однодум»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Комедия «Вишневый сад»</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Литературная критика второй половины XIX в. </w:t>
            </w:r>
            <w:r>
              <w:rPr>
                <w:rFonts w:ascii="Times New Roman" w:hAnsi="Times New Roman"/>
                <w:b w:val="false"/>
                <w:i w:val="false"/>
                <w:color w:val="000000"/>
                <w:sz w:val="24"/>
              </w:rPr>
              <w:t>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Стихотворения (одно по выбору). Например, Г. Тукая, К. Хетагурова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драматургия второй половины XIX в. (одно произведение по выбору). Например, пьеса Г. Ибсена «Кукольный дом»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26"/>
        <w:gridCol w:w="12226"/>
      </w:tblGrid>
      <w:tr>
        <w:trPr>
          <w:trHeight w:val="405" w:hRule="atLeast"/>
          <w:trHeight w:val="144" w:hRule="atLeast"/>
        </w:trPr>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34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конца XIX – начала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Пьеса «На дне»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trPr>
          <w:trHeight w:val="70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Бунин. Рассказы (два по выбору). Например, «Антоновские яблоки», «Чистый понедельник», «Господин из Сан-Франциско»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Островский. Роман «Как закалялась сталь»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Роман-эпопея «Тихий Дон»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Романы «Белая гвардия», «Мастер и Маргарита» (один роман по выбору)</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trPr>
          <w:trHeight w:val="270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trPr>
          <w:trHeight w:val="282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Фадеев. Роман «Молодая гвардия»</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 Богомолов. Роман «В августе сорок четвёртого»</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о Великой Отечественной войне. Пьесы (одно произведение по выбору). Например, В.С. Розов «Вечно живые»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(не менее двух по выбору). Например, «Срезал», «Обида», «Микроскоп», «Мастер», «Крепкий мужик», «Сапожки»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В.Г. Распутин. Рассказы и повести (одно произведение по выбору). Например, «Живи и помни», «Прощание с Матёрой»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48"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Литература второй половины XX – начала XXI в.</w:t>
            </w:r>
          </w:p>
        </w:tc>
      </w:tr>
      <w:tr>
        <w:trPr>
          <w:trHeight w:val="36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второй половины XX – начала XXI в. </w:t>
            </w:r>
            <w:r>
              <w:rPr>
                <w:rFonts w:ascii="Times New Roman" w:hAnsi="Times New Roman"/>
                <w:b w:val="false"/>
                <w:i w:val="false"/>
                <w:color w:val="000000"/>
                <w:sz w:val="24"/>
              </w:rPr>
              <w:t xml:space="preserve">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w:t>
            </w:r>
            <w:r>
              <w:rPr>
                <w:rFonts w:ascii="Times New Roman" w:hAnsi="Times New Roman"/>
                <w:b w:val="false"/>
                <w:i w:val="false"/>
                <w:color w:val="000000"/>
                <w:sz w:val="24"/>
              </w:rPr>
              <w:t>А.Н. и Б.Н. Стругацкие (повесть «Понедельник начинается в субботу»); Ю.В. Трифонов (повесть «Обмен»)</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второй половины XX – начала XXI в. </w:t>
            </w:r>
            <w:r>
              <w:rPr>
                <w:rFonts w:ascii="Times New Roman" w:hAnsi="Times New Roman"/>
                <w:b w:val="false"/>
                <w:i w:val="false"/>
                <w:color w:val="000000"/>
                <w:spacing w:val="-4"/>
                <w:sz w:val="24"/>
              </w:rPr>
              <w:t xml:space="preserve">Стихотворения (по одному произведению не менее чем двух поэтов </w:t>
            </w:r>
            <w:r>
              <w:rPr>
                <w:rFonts w:ascii="Times New Roman" w:hAnsi="Times New Roman"/>
                <w:b w:val="false"/>
                <w:i w:val="false"/>
                <w:color w:val="000000"/>
                <w:spacing w:val="-4"/>
                <w:sz w:val="24"/>
              </w:rPr>
              <w:t xml:space="preserve">по выбору). Например, Б.А. Ахмадулиной, А.А. Вознесенского, </w:t>
            </w:r>
            <w:r>
              <w:rPr>
                <w:rFonts w:ascii="Times New Roman" w:hAnsi="Times New Roman"/>
                <w:b w:val="false"/>
                <w:i w:val="false"/>
                <w:color w:val="000000"/>
                <w:spacing w:val="-4"/>
                <w:sz w:val="24"/>
              </w:rPr>
              <w:t xml:space="preserve">В.С. Высоцкого, Е.А. Евтушенко, Н.А. Заболоцкого, Ю.П. Кузнецова, </w:t>
            </w:r>
            <w:r>
              <w:rPr>
                <w:rFonts w:ascii="Times New Roman" w:hAnsi="Times New Roman"/>
                <w:b w:val="false"/>
                <w:i w:val="false"/>
                <w:color w:val="000000"/>
                <w:spacing w:val="-4"/>
                <w:sz w:val="24"/>
              </w:rPr>
              <w:t xml:space="preserve">А.С. Кушнера, Л.Н. Мартынова, Б.Ш. Окуджавы, Р.И. Рождественского, </w:t>
            </w:r>
            <w:r>
              <w:rPr>
                <w:rFonts w:ascii="Times New Roman" w:hAnsi="Times New Roman"/>
                <w:b w:val="false"/>
                <w:i w:val="false"/>
                <w:color w:val="000000"/>
                <w:spacing w:val="-4"/>
                <w:sz w:val="24"/>
              </w:rPr>
              <w:t>А.А. Тарковского, О.Г. Чухонцева</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второй половины XX – начала XXI в. </w:t>
            </w:r>
            <w:r>
              <w:rPr>
                <w:rFonts w:ascii="Times New Roman" w:hAnsi="Times New Roman"/>
                <w:b w:val="false"/>
                <w:i w:val="false"/>
                <w:color w:val="000000"/>
                <w:sz w:val="24"/>
              </w:rPr>
              <w:t xml:space="preserve">Пьесы (произведение одного из драматургов по выбору). Например, </w:t>
            </w:r>
            <w:r>
              <w:rPr>
                <w:rFonts w:ascii="Times New Roman" w:hAnsi="Times New Roman"/>
                <w:b w:val="false"/>
                <w:i w:val="false"/>
                <w:color w:val="000000"/>
                <w:sz w:val="24"/>
              </w:rPr>
              <w:t>А.Н. Арбузов («Иркутская история»); А.В. Вампилов («Старший сын»)</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 xml:space="preserve">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w:t>
            </w:r>
            <w:r>
              <w:rPr>
                <w:rFonts w:ascii="Times New Roman" w:hAnsi="Times New Roman"/>
                <w:b w:val="false"/>
                <w:i w:val="false"/>
                <w:color w:val="000000"/>
                <w:sz w:val="24"/>
              </w:rPr>
              <w:t>М. Джалиля, М. Карима, Д. Кугультинова, К. Кулиева</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поэзия XX в. (не менее двух стихотворений одного из поэтов по выбору). Например, стихотворения Г. Аполлинера, Т.С. Элиота</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bookmarkStart w:name="block-64736229" w:id="60"/>
    <w:p>
      <w:pPr>
        <w:sectPr>
          <w:pgSz w:w="11906" w:h="16383" w:orient="portrait"/>
        </w:sectPr>
      </w:pPr>
    </w:p>
    <w:bookmarkEnd w:id="60"/>
    <w:bookmarkEnd w:id="59"/>
    <w:bookmarkStart w:name="block-64736230" w:id="6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c2de858-3d6d-42b6-841e-aa5e99329bb8" w:id="62"/>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62"/>
      <w:r>
        <w:rPr>
          <w:sz w:val="28"/>
        </w:rPr>
        <w:br/>
      </w:r>
      <w:bookmarkStart w:name="3c2de858-3d6d-42b6-841e-aa5e99329bb8" w:id="63"/>
      <w:r>
        <w:rPr>
          <w:rFonts w:ascii="Times New Roman" w:hAnsi="Times New Roman"/>
          <w:b w:val="false"/>
          <w:i w:val="false"/>
          <w:color w:val="000000"/>
          <w:sz w:val="28"/>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6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4736230" w:id="64"/>
    <w:p>
      <w:pPr>
        <w:sectPr>
          <w:pgSz w:w="11906" w:h="16383" w:orient="portrait"/>
        </w:sectPr>
      </w:pPr>
    </w:p>
    <w:bookmarkEnd w:id="64"/>
    <w:bookmarkEnd w:id="6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